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e90f" w14:textId="533e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 для проведения медицинской реабилитации лицам, содержащимся в следственных изоляторах и учреждениях уголовно-исполнительной (пенитенциарной)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мая 2022 года № ҚР ДСМ-47. Зарегистрирован в Министерстве юстиции Республики Казахстан 25 мая 2022 года № 28202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 для проведения медицинской реабилитации лицам, содержащимся в следственных изоляторах и учреждениях уголовно-исполнительной (пенитенциарной) системы.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ҚР ДСМ-47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 для проведения медицинской реабилитации лицам, содержащимся в следственных изоляторах и учреждениях уголовно-исполнительной (пенитенциарной) системы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МКБ-10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МКБ-10 заболевания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МКБ-9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МКБ-9 операции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КЗГ II этапа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Медицинская реабилитация II этапа после острых состояний и оперативных вмешательств (Взрослые и дети)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основного диагноза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уточняющего диагноза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Внутрипозвоночный абсцесс и гранулема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Экстрадуральный и субдуральный абсцесс неуточненный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грудная ангиопластика коронарной артерии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в целях сердечной реваскуляризации, не уточненное иначе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 локализаций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четырех или более коронарных артерий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трех коронарных артерий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шунтов в целях реваскуляризации сердца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сердца с помощью имплантата артерии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введение бивентрикулярной внешней системы поддержки сердца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 соединительной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 артерий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 артерии неуточненной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вскрытие места трепанации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внутричерепных сосудов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по дренированию желудочка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краниоэктомия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поврежденной ткани головного мозга с применением интраоперационного нейромониторинга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рассечения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Эндоваскулярные операции на сосудах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эмболизации или окклюзия сосудов головы или шеи с использованием непокрытых спиралей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 неуточненное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 артерий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 артерий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прецеребральных артерий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 стенозом мозговых артерий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мозга. непиогенный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(кроме химионуклеоза) деструкция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межпозвоночного диска на шейном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межпозвоночного диска на шейном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пояснично-крестцовом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или ткани мозговых оболочек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или деструкции поврежденного участка или ткани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нейрохирургической навигацией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субдуральное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Травматическое субарахноидальное кровоизлияние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Трепанация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травма с продолжительным коматозным состоянием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трепанации черепа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первого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межпозвоночного диска на шейном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поврежденного участка спинного мозга или спинномозговых оболочек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Микрохирургические вмешательства на спинном мозге шейно-затылочной области со стабилизацией позвоночно-двигательных сегментов с использованием интраоперационного нейромониторинга и навигационного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второго шейного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межпозвоночного диска на шейном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спинном мозге и структурах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уточненных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межпозвоночного диска на шейном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заднешейный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шейных позвонков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межпозвоночного диска на шейном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шеи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шеи неуточненной локализации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переустановка искусственного протеза межпозвонкового диска на шейном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грудного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протеза межпозвонкового диска на грудном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грудного отдела позвоночника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позвоночнике и спинном мозге с применением нейронавигации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межпозвоночного диска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переднешейный спондилодез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поясничного позвонка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задний доступ, с внутренней фиксацией эндокорректорами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подвздошной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вертлужной впадины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прочих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пояснично-крестцового отдела позвоночника и костей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и неуточненных частей пояснично-крестцового отдела позвоночника и костей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и отек поясничного отдела спинного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спинном мозге и структурах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Сотрясение и отек поясничного отдела спинного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задний доступ, с фиксацией внутренними транспедикулярными системами и кейджами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травма поясничного отдела спинного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обследования и декомпрессии структур позвоночного канала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травма поясничного отдела спинного мозга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нейропластики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плечевой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плечевой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плечевой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плечевой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плечевой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бедра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шейки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прочих костях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Остеоклазия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[диафиза]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по удлинению прочих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Артротомия с целью удаления эндопротеза тазобедренного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Артродез тазобедренного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замена тазобедренного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скелетно-мышечной системе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частей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области тазобедренного сустава и бедра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области тазобедренного сустава и бедра неуточненная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костей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проксимального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Клиновидная остеотомия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дистального отдела большеберцовой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только малоберцовой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или ткани прочих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прочих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Секвестрэктомия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большеберцовой и малоберцовой костях, не классифицируемые в других рубриках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стимулятора костного роста большеберцовой и малоберцовой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переломов и смещений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другой уточненной кости с внутренней фиксацией экстрамедуллярным имплантатом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кости неуточненной локализации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Внутрикостное промывание по Сызганову-Ткаченко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верхней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внутрикостных фиксирующих устройств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одной нижней конечности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захватывающие несколько областей обеих верхних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частичное иссечение лучевой и локтевой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кость лопатки, ключицы и грудной клетки (ребер и грудины)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верхних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кости неуточненной локализации, не классифицируемые в других рубриках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обеих нижних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прочие кости при заболеваниях, требующих этапной коррекции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верхней(их) и нижней(их)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лучевой и локтевой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несколько областей верхней (их) и нижней (их)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клетку. нижнюю часть спины.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клетку. нижнюю часть спины.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большеберцовой и малоберцовой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плечевой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с внутренней фиксацией блокирующим интрамедулярным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с внутренней фиксацией блокирующим интраамедуллярным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бедренной кости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большеберцовой и малоберцовой кости с внутренней фиксацией блокирующим интрамедуллярным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без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плечевой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лучевой и локтевой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бедренной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бедренной кости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большеберцовой и малоберцовой костей с внутренней фиксацией блокирующим экстрамедуллярным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другой уточненной кости с внутренней фиксацией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костей таза с внутренней фиксацией блокирующим экстрамедуллярным имплантом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кости неуточненной локализации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плечевой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лучевой и локтевой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бедренной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большеберцовой и малоберцовой 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обломков эпифиза другой уточненной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ампутация ниже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выше коленного сустава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аппарата для компрессионно-дистракционного остеосинтеза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Переломы, захватывающие грудную клетку, нижнюю часть спины, таз и конечность (ти)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бедренную кость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большеберцовую и малоберцовую кости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лучевой и локтевой костей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переломов. захватывающих несколько областей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бедренной кости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переломов, захватывающих несколько областей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надколенника без репозиции перелома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переломов. захватывающих несколько областей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сонной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Экстра-интракраниальноеваскулярное шунтирование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сонной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Эндоваскулярнаяэмболизации или окклюзия сосудов головы или шеи с использованием непокрытых спиралей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сонной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аневризмы сосудов головного мозга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сонной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