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0490" w14:textId="e2c0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животных в культурно-зрелищных целях и их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2022 года № 179. Зарегистрирован в Министерстве юстиции Республики Казахстан 25 мая 2022 года № 28196.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животных в культурно-зрелищных целях и их содержания.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179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животных в культурно-зрелищных целях и их содержания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животных в культурно-зрелищных целях и их содержания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использования животных в культурно-зрелищных целях и их содержания.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дикие животные – животные, естественной средой обитания которых, является дикая природа, в том числе, содержащиеся в неволе и (или) полувольных условиях;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жестокое обращение с животным – умышленное деяние, которое привело или может привести к гибели, увечью или иному вреду для здоровья животного;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животные – позвоночные животные;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– лицо, которое несет права и обязанности владельца животного, по письменному поручению владельца животного;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передвижной зверинец – специально оборудованные передвижные конструкции, в том числе клетки, используемые для публичной демонстрации животных в цирковой, эстрадной, развлекательной деятельности, не имеющей научного значения путем содержания и транспортировки животных;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контактный зоопарк – специально оборудованные сооружения, помещения, транспорт, клетки, ограждения и другие конструкции, используемые для содержания животных с целью их публичной демонстрации и предоставления физического контакта с посетителями;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Деятельность, предусматривающая использование животных в культурно-зрелищных целях осуществляется в местах их содержания, в специально предназначенных для этого зданиях, сооружениях и на обособленных территориях.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и использования животных в культурно-зрелищных целях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Места содержания сооружаются с учетом непроницаемости воды, путем покрытия безвредным материалом полов, стен, фундамента за исключением гидробионтов, позволяющее проводить эффективную уборку и дезинфекцию.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Владельцем мест содержания обеспечивается регулярная уборка, включающая их очистку от отходов, продуктов жизнедеятельности животных, с учетом соблюдения мер безопасности сотрудниками, осуществляющими такую уборку.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мест содержания утверждается план уборки помещений, предусматривающий периодичность уборки и дезинфекции.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Владельцем мест содержания ежемесячно устанавливается один санитарный день для генеральной уборки и дезинфекции помещений, в который посещение в зоопарк, цирк, дельфинарий, океанариум исключаются.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содержания животных (стойла, клетки, домики, убежища) вычищаются и дезинфицируются, обновляются по мере изнашивания и неустранимого загрязнения.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Поверхности мест содержания, с которыми контактируют животные (полы, лежбища, насесты и другие) ежедневно очищаются от отходов и продуктов жизнедеятельности животных.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Кормушки и поилки поддерживаются в чистоте и дезинфицируются не реже одного раза в неделю.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Помещения, вольеры, кормушки и поилки дезинфицируются перед их использованием.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Контейнеры для отходов закрываются крышками герметично.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Проведение уборки помещений и вольеров фиксируется в журнале уборки,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Владельцем мест содержания утверждается план мероприятий по дератизации и дезинсекции.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Водоснабжение осуществляется из централизованной сети хозяйственно-питьевого водопользования, а при ее отсутствии – из внутреннего водопровода.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канализационные устройства располагаются вне доступа животных.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Дренажные системы любых вольеров обеспечиваются автоматическим удалением избыточной воды.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для содержания животных оборудуются вентиляцией, естественным и искусственным освещением.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 сооружений для дельфинариев в зависимости от локальных природных условий и месторасположения дельфинария делится на: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бетонные, металлические и пластиковые бассейны;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естественной водной акватории, огороженный сетевыми огражднениями;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плавучих садков;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как комплекс, сочетающее сооружения различных типов.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зависимости от климатических условий местности бассейны (вольеры) располагаются в открытом пространстве, либо размещенные под постоянной (съемной) кровлей.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Водообмен и водоподготовка в местах содержания бассейнах (вольерах) осуществляется: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замкнутому контуру, с естественной либо искусственно приготовленной морской водой;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прокачкой воды непосредственно из природной акватории по разомкнутой схеме;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естественным образом за счет течений в природной акватории;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комбинированным способом.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Комплекс дельфинария сочетает как размещенные вместе сооружения, так и раздельно функционирующие.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Бассейны (вольеры) дельфинарии состоят из следующих видов: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бассейны для совместного и раздельного содержания животных;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бассейн для представлений;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бассейн-изолятор.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необходимости осуществляется объединение систем водообмена и водоочистки бассейна по содержанию животного и бассейна для выступлений.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Бассейн-изолятор оборудован отдельной системой водообмена и водоподготовки. При наличии нескольких бассейнов-изоляторов их водные системы используются раздельно.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нахождении дельфинария в естественной акватории, вольеры-изоляторы отдаляются от остальных на расстояние, исключающее инфицирование здоровых животных.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Материалы облицовки поверхностей бассейнов соответствуют следующим требованиям: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гладкость, не гигроскопичность;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полная не токсичность;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малая обрастаемость водорослями и грибковыми организмами;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стойкость к химической и механической обработке;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раздражающего воздействия на кожные покровы дельфинов.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металлические конструкции бассейна изготавливаются из некорродирующих материалов либо покрываются пластиком.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Стоки бассейнов-изоляторов подвергаются обеззараживающей обработке в соответствии с требованиями санитарно-эпидемиологической службы.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Использование жилых бассейнов дельфинариев для совместного содержания с животными других классификаций исключается.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Осуществляется кратковременное совместное нахождение китообразных и ластоногих в воде демонстрационного бассейна, вольера во время зрелищных представлений.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Бассейны, находящиеся на открытом воздухе, оборудуются постоянными навесами либо съемными тентами для защиты от осадков и солнечной радиации.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кормления в местах содержания по использованию животных в культурно-зрелищных целях и их содержания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Владельцем мест содержания утверждается составленный зоотехником кормовой рацион и режим кормления животных.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Зоотехником в местах содержания по использованию животных в культурно-зрелищных целях, составляется кормовой рацион и режим кормления животных с учетом необходимости обеспечения животных качественными, питательно ценными кормами, размером и количеством порций соответствующими потребностям конкретных видов и отдельных особей каждого вида животных, в зависимости от возраста, весогабаритных характеристик, физических нагрузок и состояния животного (репродуктивный период, беременность, молочное кормление).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Хранение и использование кормов осуществляются с учетом условий хранения, определенных их производителями, с соблюдением температурного режима не менее чем 2 (двух) – недельного запаса корма и препаратов, с постоянным его возобновлением.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Помещение, где осуществляется хранение кормов и приготовление их к подаче животным, оборудуется с учетом проведения механической очистки, мойки и дезинфекции.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Режим кормления животных осуществляется не реже одного раза в день, если другое не предусмотрено их режимом питания.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Кормление заболевших животных, находящихся на стадии реабилитации, начинающих самостоятельно питаться детенышей осуществляется по рекомендациям ветеринарной службы.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Скармливаемые рационы сбалансированы по содержанию белка (содержат все незаменимые аминокислоты) и жира (содержат все незаменимые жирные кислоты).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Владельцем мест содержания обеспечивается безопасный и учитывающий видовые особенности животных метод подачи кормов и воды.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Поилки и другие источники воды располагаются с учетом обеспечения каждому животному постоянный и неограниченный доступ к свежей питьевой воде.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Виды животных, которые по своим видовым особенностям питаются живым кормом (паукообразные, амфибии, змеи, строго насекомоядные ящерицы, млекопитающие и птицы) обеспечиваются живыми кормовыми объектами необходимой массы, размера и видовой принадлежности.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местах содержания по использованию животных в культурно-зрелищных целях рациона живого корма для содержания животных, питающихся живым кормом, данное животное не принимается.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посещения мест использования животных в культурно-зрелищных целях и их содержания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Физический контакт животного с посетителем мест содержания по использованию животных в культурно-зрелищных целях исключается.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Владельцем использующим животных в культурно-зрелищных целях обеспечивается безопасность посетителей (зрителей) зоопарков (зоосадов, цирков, зоотеатров, дельфинариев, океанариумов, выставок и других мероприятий), с участием животных, путем исключения контактов с животными, угрожающих здоровью и жизни людей, посредством размещения посетителей на безопасном расстоянии от животных, установления предохранительных барьеров между посетителями и местом демонстрации животных (манежем, сценой и другие), информирования (устного и письменного) посетителей (зрителей) об опасности несанкционированных контактов с животными, установления ограничений по привлечению посетителей (зрителей) к участию в выступлениях животных.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этом безопасным считается расстояние не менее 2 (двух) метров от первого ряда зрительских мест до внешней стороны манежа, сцены, бассейна-арены, мест выступления, демонстрации животных, и не менее 2 (двух) метров от вольера с животными и защитного рва перед вольером с животными, за исключением демонстрации животных в закрытых стеклянных вольерах.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обращении с животными запрещается: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деятельности, предусматривающей использование животных в культурно-зрелищных целях путем предоставления зрителям или посетителям физического контакта с животными, в том числе для коммерческого использования и представления к ним доступа неопределенного круга лиц для фото- и видео съемок, проведение на животных ветеринарных и иных процедур, при которых показано применение обезболивания или анестезии, без обязательного применения соответствующих средств, за исключением случаев, когда применение обезболивающих препаратов и анестетиков могут нанести урон здоровью животного;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зрелищных мероприятий, влекущих за собой нанесение травм и увечий животным или умерщвление животных, за исключением спортивных мероприятий национальных видов спорта с использованием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натравливание животных на других животных и (или) человека;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инвентаря и иных приспособлений, влекущих увечье или иной вред здоровью животного, гибель животного;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колышущихся предметов (например, шаров) выше 2 метров от земли и на расстоянии ближе чем 15 метров от вольеров с животными;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искусственное продление фото периода в целях увеличения времени демонстрации животных. Режим демонстрации животных обязан учитывать естественные биологические ритмы животных (режимы сна, кормления, отдыха);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лекарственных препаратов в целях повышения эффективности его использования в культурных, развлекательных и демонстрационных целях запрещено;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Нанесение животным побоев, травм и увечий, производство онихэктомии и удаление клыков;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принуждение животных к выполнению действий, травмирующих их;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ограничение подвижности животного (механическое - путем фиксации конечностей, челюстей, хвоста и химическое - путем использования лекарственных препаратов, без назначения специалиста в области ветеринарии);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длительное (более одного часа) пребывание животного без укрытия под дождем, снегом и прямым солнечным светом;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перекрывать внутренние помещения укрытия для животных в целях непрерывной их демонстрации посетителям;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допускать шумовые воздействия, превышающие 100 децибел, на расстоянии до 10 метров от расположения животного; подвергать животного воздействиям прерывистого яркого света.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 их содержания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уборки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уборки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(вольере)*, в котором содержатся животные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животных, содержащихся на объекте (в вольере)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лица, проводившего уборку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вольере, клетке, авиарии, загоне, пруде, террариуме, аквариуме, акватеррариуме, бассейне и других объектах содержания животных.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