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8df3" w14:textId="b658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мая 2022 года № 11-1-4/226. Зарегистрирован в Министерстве юстиции Республики Казахстан 24 мая 2022 года № 28173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11-1-2/263 "Об утверждении Правил учета граждан Республики Казахстан, постоянно и временно проживающих за пределами Республики Казахстан" (зарегистрирован в Реестре государственной регистрации нормативных правовых актов № 14093)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граждан Республики Казахстан, постоянно и временно проживающих за пределами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учета граждан Республики Казахстан, постоянно и временно проживающих за пределами Республики Казахстан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и статьей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устанавливают порядок постановки и снятия с учета граждан Республики Казахстан, постоянно и временно проживающих за пределами Республики Казахстан, а также оказание государственных услуг "Постановка на учет граждан Республики Казахстан, постоянно и временно проживающих за пределами Республики Казахстан" и "Снятие с учета граждан Республики Казахстан, постоянно и временно проживающих за пределами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Целью учета граждан Республики Казахстан за границей является: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и законных интересов граждан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всемерное содействие использованию гражданами Республики Казахстан всех прав, предоставленных законодательством государства пребывания и международными договорами, участниками которых являются Республика Казахстан и государство пребывания, а также международными обычаями.";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или его законный представитель подает в загранучреждение следующие документы: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постоянно проживающих за пределами Республики Казахстан: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об оформлении документов на выезд за пределы Республики Казахстан на постоянное место жительства, оформленное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заполненная учетная карточка граждан Республики Казахстан, постоянно проживающих за пределами Республики Казахстан (далее – учетная карточка),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личность (для идентификации личности);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заполненная учетная карточка граждан Республики Казахстан, временно проживающих за пределами Республики Казахстан (далее – карточка),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воспроизводит копии документов, удостоверяющих личность, решение на выезд за пределы Республики Казахстан на постоянное место жительства, после чего возвращает оригиналы услугополучателю.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постановки на учет граждан Республики Казахстан, временно проживающих за пределами Республики Казахстан, заявление может быть подано посредством веб-портала "электронного правительства" (далее - портал).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"Постановка на учет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предусмотренному в стандарте государственной услуги "Постановка на учет граждан Республики Казахстан, постоянно и временно проживающих за пределами Республики Казахстан", и (или) документов с истекшим сроком действия, консульское должностное лицо Республики Казахстан отказывает в приеме заявления и выдает соответствующую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гражданам Республики Казахстан, выезжающим в другое государство для временного проживания, относятся персонал загранучреждения, граждане Республики Казахстан, осуществляющие в зарубежных странах временную трудовую деятельность, военнослужащие, выполняющие миротворческий долг, назначенные в соответствии с закрепленными за Республикой Казахстан квотами на должности при международных организациях, а также лица, находящиеся на учебе, лечении, в туристической и частной поездке, по приглашению организаций и частных лиц, в служебной командировке в зарубежных странах.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принявшего лица и времени приема документов.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через услугодателя составляет два рабочих дня, при подаче заявления через портал один рабочий день.";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снятия с учета услугополучателями предоставляются услугодателю следующие документы: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вкладыш к паспорту гражданина Республики Казахстан со штампом о постановке на постоянный консульский учет (при наличии).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консульское должностное лицо Республики Казахстан воспроизводит копии документов, удостоверяющих личность, после чего возвращает оригиналы услугополучателю.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"Снятие с учета граждан Республики Казахстан, постоянно и временно проживающих за пределами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случаев, предусмотренных в подпунктах 2),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загранучреждение снимает с учета услугополучателей без предоставления документов, предусмотренных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обращении услугополучателя в загранучреждение, услугодатель в течение одного рабочего дня рассматривает поступившие документы на соответствие требованиям настоящих Правил, и в течение следующего одного рабочего дня осуществляет снятие с учета услугополучателя путем внесения в учетную карточку/карточку отметки о снятии с учета, корректирует учетные данные в учетной карточке/карточке и вносит дополнительную информацию в ЕИС "Беркут". При снятии с учета граждан Республики Казахстан, постоянно проживающих за пределами Республики Казахстан, консульское должностное лицо Республики Казахстан вносит во вкладыш к паспорту гражданина Республики Казахстан отметку о снятии с учета, либо отказывает в оказании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услугодателей размещены на интернет-ресурсе Министерства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граждан Республики Казахстан, постоянно проживающих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разрешение на выезд за пределы Республики Казахстан на постоянное место жительство, оформленного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2012 года № 361 "Об утверждении Правил оформления документов на выезд за пределы Республики Казахстан на постоянное место жительства" (для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заполненная учетная карточка гражданина Республики Казахстан, постоянно проживающего за пределами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учета граждан Республики Казахстан, постоянно и временно проживающих за пределами Республики Казахстан (далее -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граждан Республики Казахстан, временно проживающих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удостоверяющего личность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заполненная учетная карточка гражданина Республики Казахстан, временно проживающего за пределами Республики Казахстан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www.gov.kz.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учета граждан Республики Казахстан, постоянно и временно проживающих за пределами Республики Казахстан: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услугодателей размещены на интернет-ресурсе Министерства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вкладыш к паспорту гражданина Республики Казахстан со штампом о постановке на учет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электронной форме услугополучателем подается заявление на веб-портале "электронного правительства" www.gov.kz.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порядке обеспечить: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0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загранучреждения Республики Казахстан, принявшего на учет)</w:t>
      </w:r>
    </w:p>
    <w:bookmarkEnd w:id="53"/>
    <w:bookmarkStart w:name="z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</w:t>
      </w:r>
    </w:p>
    <w:bookmarkEnd w:id="54"/>
    <w:p>
      <w:pPr>
        <w:spacing w:after="0"/>
        <w:ind w:left="0"/>
        <w:jc w:val="both"/>
      </w:pPr>
      <w:bookmarkStart w:name="z97" w:id="55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и цель приезда в страну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действия визы или разрешительного документа страны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(приложить копию)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Адрес проживания и номер телефона в стране пребывания,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Место работы, учебы, стажировки и так далее, в стране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Контактные данные близких родственников или друзей для установления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форс-мажорной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проживающие несовершеннолетние дети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и цель приезда в страну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действия визы или разрешительного документа страны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(приложить копию)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_______________________"____" _____________20__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и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загранучреждения Республики Казахстан, принявшего на учет)</w:t>
      </w:r>
    </w:p>
    <w:bookmarkEnd w:id="56"/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временно проживающих за пределами Республики Казахстан</w:t>
      </w:r>
    </w:p>
    <w:bookmarkEnd w:id="57"/>
    <w:p>
      <w:pPr>
        <w:spacing w:after="0"/>
        <w:ind w:left="0"/>
        <w:jc w:val="both"/>
      </w:pPr>
      <w:bookmarkStart w:name="z103" w:id="58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и цель приезда в страну пребывания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временного нахождения в стране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действия визы или разрешительного документа страны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(приложить копию)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проживания и номер телефона в стране пребывания, электронная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Место работы, учебы, стажировки и так далее, в стране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Контактные данные близких родственников или друзей для установления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форс-мажорной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проживающие несовершеннолетние дети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и цель приезда в страну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Срок временного нахождения в стране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действия визы или разрешительного документа страны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(приложить копию)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 "____" __________________20__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