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2026" w14:textId="3af2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домашних животных и перечня домашних животных, подлежащих учету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мая 2022 года № 169. Зарегистрирован в Министерстве юстиции Республики Казахстан 23 мая 2022 года № 28148.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домашних животных согласно приложению 1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домашних животных, подлежащих учету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2023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169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домашних животных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домашних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– Закон) и определяют порядок учета домашних животных.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домашних животных, подлежащих учету приведен в приложении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определения: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база данных по учету домашних животных (далее – база данных) –электронная база данных, предусматривающая организационно-упорядоченную совокупность информационно-коммуникационных технологий, обслуживающего персонала и технической документации, предназначенная для регистрации животных, событий и действий по ним, соответствующий доступ к которой предоставляется физическим и юридическим лицам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базы данных (далее – веб-портал) – интернет-ресурс, размещенный в сети Интернет, предоставляющий единую точку доступа к базе данных;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 – работник государственных ветеринарных организаций, созданных местными исполнительными органами областей, городов республиканского значения, столицы, физические или юридические лица, осуществляющие лечебно-профилактическую предпринимательскую деятельность в области ветеринарии;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животного – физическое или юридическое лицо, которому домашнее животное принадлежит на праве собственности или ином вещном праве;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домашние животные (животные-компаньоны) (далее –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зоологическая гостиница – имущественный комплекс, созданный индивидуальным предпринимателем или негосударственным юридическим лицом, предназначенный и оборудованный для временного содержания или передержки домашних животных (животных - компаньонов) по согласованию с владельцами домашних животных;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зоологический питомник – имущественный комплекс, созданный государственным либо негосударственным юридическим лицом или индивидуальным предпринимателем, специально оборудованный и предназначенный для содержания и разведения домашних животных с племенной ценностью или специальным назначением;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 – лицо, пользующееся или намеренное воспользоваться базой данных;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контактный зоопарк – специально оборудованные сооружения, помещения, транспорт, клетки, ограждения и другие конструкции, используемые для содержания домашних животных с целью их публичной демонстрации и предоставления физического контакта с посетителями;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личный кабинет – совокупность записей, содержащихся в базе данных, позволяющих идентифицировать зарегистрированное лицо с целью регистрации событий и действий с домашним животным;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место содержания – используемые владельцем домашнего животного и (или) ответственным лицом здания, строения, сооружения, помещения или земельные участки, где животное содержится;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мечение животного – процесс нанесения на (в) домашнее животное изделий (средств) учета домашних животных;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ответственное лицо – лицо, которое несет права и обязанности владельца домашнего животного, установленные настоящим Законом, по письменному поручению владельца домашнего животного;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передвижной зверинец – специально оборудованные передвижные конструкции, в том числе клетки, используемые для публичной демонстрации домашних животных в цирковой, эстрадной, развлекательной деятельности, не имеющей научного значения, путем содержания и транспортировки домашних животных;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паспорт домашнего животного – электронный документ, формируемый в базе данных, содержащий сведения об индивидуальном номере домашнего животного, о его ветеринарных обработках, включая результаты диагностических исследований, о местах жительства и содержания, а также данных о владельце домашнего животного (индивидуальный или бизнес идентификационный номер, место жительства физического лица или нахождения юридического лица, контактные данные);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приют для домашних животных – имущественный комплекс, предназначенный и оборудованный для содержания домашних животных, оказавшихся в положении, угрожающем их жизни и здоровью, а также безнадзорных, бродячих и изъятых у физических или юридических лиц, в том числе конфискованных, домашних животных;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пункт временного содержания домашних животных – имущественный комплекс, специально предназначенный и оборудованный для временного содержания найденных, отловленных безнадзорных, бродячих и изъятых у физических или юридических лиц домашних животных;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реабилитационный центр для домашних животных – имущественный комплекс, предназначенный и оборудованный для ограниченного приема, лечения, временного содержания, реабилитации и адаптации домашних животных, подлежащих или не подлежащих возврату владельцу домашнего животного и (или) ответственному лицу либо в естественную среду обитания, оказавшихся в положении, угрожающем их жизни и здоровью, а также не способных существовать в естественных условиях, изъятых у физических или юридических лиц, в том числе конфискованных;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регистратор – индивидуальный предприниматель или негосударственное юридическое лицо, осуществляющее лечебно-профилактическую предпринимательскую деятельность в области ветеринарии или государственная ветеринарная организация, созданная местным исполнительным органом;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служба отлова – государственная ветеринарная организация, созданная местными исполнительными органами, а также индивидуальные предприниматели и негосударственные юридические лица, занимающиеся отловом, временным содержанием и умерщвлением домашних животных;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в области ответственного обращения с животными (далее – уполномоченный орган) – центральный исполнительный орган, осуществляющий руководство и межотраслевую координацию в области ответственного обращения с животными;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электронная цифровая подпись (далее – ЭЦП)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базе данных, доступ к которой предоставляется на безвозмездной основе владельцам домашних животных, ответственным лицам, центральным органам, ведомствам и его территориальным подразделениям, работникам государственных ветеринарных организаций, физическим или юридическим лицам, осуществляющим лечебно-профилактическую предпринимательскую деятельность в области ветеринарии.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домашних животных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Процедура учета домашних животных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Домашние животные, включенные в перечень домашних животных, подлежащих учету, принадлежащее физическим и юридическим лицам на праве собственности и иных вещных правах, в том числе находящиеся в приютах для животных, пунктах временного содержания животных, реабилитационных центрах для животных, зоологических питомниках, подлежат обязательному учету, в случае смены владельца животного обязательному переучету в базе данных с регистрацией следующих событий жизненного цикла домашнего животного, включающих (далее – события):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рождение домашнего животного;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импорт домашнего животного;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находка безнадзорного (не меченого) домашнего животного;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мечение домашнего животного;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умерщвление домашнего животного;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смерть домашнего животного;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исчезновение домашнего животного;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признаков болезни по результатам клинического осмотра;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ветеринарно-профилактические мероприятия (вакцинация, отбор проб, обработка против паразитов, аллергические исследования, лабораторные исследования);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передислокация домашнего животного (открепление от места содержания к географическим данным которого прикреплено домашнее животное и прикрепление к другому месту содержания);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изменение владельца домашнего животного;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карантин домашнего животного;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обременение домашнего животного.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учета домашних животных включает в себя: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 (или) ответственное лицо подает заявку в электронном виде регистратору для регистрации событий в базе данных;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владельцем домашнего животного и (или) ответственным лицом регистратору данные о домашних животных;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визуальный осмотр общего состояния здоровья домашнего животного и проверка на предмет наличия установленных изделий (средств) учета регистратору;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породных характеристик домашнему животному в базе данных;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изделий (средств) учета регистраторами;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включение сведений в базу данных;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присвоение индивидуального номера домашнему животному в базе данных;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Регистратор проводит следующие действия по регистрации событий в базе данных: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активация домашнего животного (по факту мечения):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рождение домашнего животного;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домашнего животного;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находка безнадзорного домашнего животного;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мечение домашнего животного;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деактивация домашнего животного: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умерщвление домашнего животного;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домашнего животного;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исчезновение домашнего животного;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признаков болезни по результатам клинического осмотра;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ветеринарно-профилактические мероприятия;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передислокация домашнего животного (открепление от места содержания к географическим данным которого прикреплено домашнее животное и прикрепление к другому месту содержания):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убытие домашнего животного;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прибытие домашнего животного;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владельца домашнего животного;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карантине домашнего животного;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обременении домашнего животного.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выявления уже установленных изделий (средств) учета регистратором, проводится проверка в базе данных информации.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обнаружении другого владельца домашнего животного, владелец, указанный в базе данных, незамедлительно оповещается лицом, осуществляющим учет, любым доступным способом, а новому владельцу в учете отказывается.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Изделие (средство) учета позволяет идентифицировать домашнее животное в течение всего жизненного срока домашнего животного.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Владелец домашнего животного самостоятельно выбирает и приобретает изделие (средство) учета.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Установка изделий (средств) учета производится регистратором путем использования: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болюсов посредством введения в отдел желудочно-кишечного тракта домашнего животного;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чипов посредством их подкожного введения;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браслетов или ошейников либо шлейки;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электронной метки;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бирки по центру уха домашнего животного, не задев при этом вены;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татуировки.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установки изделия (средства) учета, регистратором в течение дня вносятся следующие сведения в базу данных: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ИИН), фамилия, имя, отчество (при его наличии) владельца домашнего животного – физического лица или бизнес идентификационный номер (далее – БИН) и наименование владельца домашнего животного – юридического лица;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жительства владельца домашнего животного – физического лица или место нахождения юридический адрес – юридического лица;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владельца домашнего животного;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содержания домашнего животного;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вид, кличка, порода, пол, окрас, дата рождения, возраст домашнего животного;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вид, номер и данные изделия (средства) учета;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номер домашнего животного;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проведенных вакцинациях и стерилизациях.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формирования и ведения базы данных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номер домашнего животного (далее – ИНЖ) автоматически генерируемый базе данных и состоит из пятнадцати символов, которые имеют следующие обозначения: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три символа – код Республики Казахстан согласно коду ISO – Международной организации по стандартизации (три цифры – 398);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четвертого по пятые символы – числовой код обозначающий вид животного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шестого по пятнадцатые символы – уникальный порядковый номер.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Регистрационный номер места содержания (далее – РНМС) автоматически генерируемый базой данных состоит из пятнадцати символов, которые имеют следующие обозначения: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три символа – код Республики Казахстан согласно коду ISO – Международной организации по стандартизации (три цифры – 398);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четвертого по пятые символы – числовой код обозначающий вид места содержания;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шестого по пятнадцатые символы – уникальный порядковый номер.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Автоматическое формирование паспорта домашнего животного учета осуществляется в электронном виде в базе данных.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Получение выписки личного кабинета из паспорта домашнего животного учета осуществляется владельцем и (или) ответственным лицом или регистратором посредством базы данных.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База данных формируется и ведется на основе данных владельцев домашнего животного и (или) ответственного лица, а также данных регистрации физических и юридических лиц, других центральных и местных исполнительных органов, а также Государственной корпорации "Правительство для граждан", в частности: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осуществляющих руководство и межотраслевую координацию в сфере разрешений и уведомлений – в отношении юридических лиц, имеющих разрешение на экспорт, импорт и транзит подконтрольной продукции (далее – разрешение);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органов, осуществляющих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– в отношении объектов недвижимости, зарегистрированных за владельцами домашних животных;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органов, осуществляющих государственную регистрацию юридических лиц и учетную регистрацию филиалов и представительств – в отношении юридических лиц, филиалов и представительств;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органов, осуществляющих формирование идентификационных номеров и ведение национальных реестров идентификационных номеров – в отношении физических лиц;</w:t>
      </w:r>
    </w:p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регистрации действий осуществляющих в базе данных по отношению к домашним животным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базе данных регистрируются следующие виды действий: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по личному кабинету;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сведений по домашним животным;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действия.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действиям по личному кабинету относятся: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 личного кабинета;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данных личного кабинета;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закрытие личного кабинета.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открытия личного кабинета, клиенты самостоятельно регистрируются на веб-портале с использованием ЭЦП, с указанием: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ИИН, фамилии, имени и отчества (при его наличии);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БИН, полного наименования; фамилии, имени и отчества (при его наличии) и ИИН первого руководителя;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контактных данных (почтовый адрес, телефон, электронный адрес);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регистрационного номера места содержания в базе данных.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изменении вышеуказанных данных клиент в течение 1 (одного) рабочего дня изменяет данные внесенные в личный кабинет.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Пользователям веб-портала доступна функция по проверке статуса паспорта домашнего животного и/или домашнего животного (без указания персональных данных владельца домашнего животного) согласно электронному запросу с указанием: номера транзакции, или номера паспорта домашнего животного, либо идентификационного номера домашнего животного.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Любое домашнее животное активируется отдельно. Качественные характеристики активируемого домашнего животного определяются в паспорте домашнего животного.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базе данных сохраняются данные об изменениях (корректировка, ошибочное занесение, внесение изменений и дополнений в сведения) сведений, внесенных (имеющихся) в базу данных.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предоставления доступа к базе данных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Доступ к базе данных обеспечивается через веб-портал в круглосуточном режиме.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уполномоченного органа и местного исполнительного органа, в личном кабинете доступна функция по формированию аналитической и статистической отчетности по клиентам, владельцам, местам содержания и домашним животным.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домашних животных, подлежащих учету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домашнего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домашнего животного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свинка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Шиншила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Крыса декоративная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Свинья карликовая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Обезъяна, кроме видов, запрещенных к содержанию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*позиции с 3 по 10 подлежат добровольному учету;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*позиция 10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марта 2022 года № 85 "Об утверждении Перечня домашних животных, требующих особой ответственности владельца животного и перечня животных, запрещенных к содержанию в жилищах".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