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785" w14:textId="e0ce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содержания и выгула домашних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мая 2022 года № 168. Зарегистрирован в Министерстве юстиции Республики Казахстан 20 мая 2022 года № 28138.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содержания и выгула домашних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168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содержания и выгула домашних животных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содержания и выгула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содержания и выгула домашних животных.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экологии и природных ресурсов РК от 19.09.2023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областей, городов республиканского значения, столицы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