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9dcf" w14:textId="d859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18 мая 2022 года № 513. Зарегистрирован в Министерстве юстиции Республики Казахстан 19 мая 2022 года № 28129. Утратил силу приказом Министра финансов РК от 29.08.2024 № 593.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29.08.2024 </w:t>
      </w:r>
      <w:r>
        <w:rPr>
          <w:rFonts w:ascii="Times New Roman"/>
          <w:b w:val="false"/>
          <w:i w:val="false"/>
          <w:color w:val="000000"/>
          <w:sz w:val="28"/>
        </w:rPr>
        <w:t>№ 593</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Республики Казахстан под № 15127)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2"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3" w:id="7"/>
    <w:p>
      <w:pPr>
        <w:spacing w:after="0"/>
        <w:ind w:left="0"/>
        <w:jc w:val="both"/>
      </w:pPr>
      <w:r>
        <w:rPr>
          <w:rFonts w:ascii="Times New Roman"/>
          <w:b w:val="false"/>
          <w:i w:val="false"/>
          <w:color w:val="000000"/>
          <w:sz w:val="28"/>
        </w:rPr>
        <w:t xml:space="preserve">
      3. Настоящий приказ вводится в действие с 1 июля 2022 года и подлежит официальному опубликованию.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2017 года № 231</w:t>
            </w:r>
          </w:p>
        </w:tc>
      </w:tr>
    </w:tbl>
    <w:bookmarkStart w:name="z17" w:id="8"/>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вязь хлопчатобумажная,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