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f2f" w14:textId="20b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отлова, временного содержания и умерщвления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18 мая 2022 года № 162. Зарегистрирован в Министерстве юстиции Республики Казахстан 19 мая 2022 года № 28125.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162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отлова, временного содержания и умерщвления животных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отлова, временного содержания и умерщвления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ответственном обращении с животными" (далее – Закон) и определяют порядок отлова, временного содержания и умерщвления животных (собак и кошек).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бродячие животные – собаки и кошки, которые не имеют владельца;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стерилизация – лишение животного способности к воспроизведению потомства хирургическим, медикаментозным либо иным способом;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(средства) учета домашних животных – болюсы, чипы и другие изделия (средства), используемые для учета домашних животных;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приложению к настоящим Правилам, которые предоставляются по требованию граждан.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отлова,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умерщвления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 отлова, временного содержания и умерщвления животных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Подлинность данного документа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проверяется посредством базы данных 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