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c8e7" w14:textId="8efc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22 августа 2017 года № 11-1-2/368 "Об утверждении Перечня редких иностранных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16 мая 2022 года № 11-1-4/210. Зарегистрирован в Министерстве юстиции Республики Казахстан 18 мая 2022 года № 28112. Утратил силу приказом Заместителя Премьер-Министра - Министра иностранных дел РК от 13.12.2024 № 11-1-4/698.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иностранных дел РК от 13.12.2024 </w:t>
      </w:r>
      <w:r>
        <w:rPr>
          <w:rFonts w:ascii="Times New Roman"/>
          <w:b w:val="false"/>
          <w:i w:val="false"/>
          <w:color w:val="ff0000"/>
          <w:sz w:val="28"/>
        </w:rPr>
        <w:t>№ 11-1-4/698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22 августа 2017 года № 11-1-2/368 "Об утверждении Перечня редких иностранных языков" (зарегистрирован в Реестре государственной регистрации нормативных правовых актов за № 15601)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иностранных языков, утвержденный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человеческих ресурсов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11-1-2/368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редких иностранных языков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Амхарский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Бахаса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Вьетнамский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Греческий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Японский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Иврит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Итальянский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Корейский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Венгерский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Монгольский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Фарси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Португальский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Пушту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Румынский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Урду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Хинди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