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1c0" w14:textId="2e0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13 мая 2022 года № 268. Зарегистрирован в Министерстве юстиции Республики Казахстан 18 мая 2022 года № 28106.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Индустрия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инфрақұрылымдық даму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268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вносятся изменения и дополнение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01.10.2023).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июня 2020 года № 335 "Об утверждении Правил оказания государственной услуги "Выдача лицензии на осуществление деятельности по эксплуатации горных и химических производств" (зарегистрирован в Реестре государственной регистрации нормативных правовых актов за № 20865):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эксплуатации горных и химических производств",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Ответственный исполнитель в течение 1 (одного) рабочего дня после рассмотрения ответа территориального подразделения услугодателя готовит результат государственной услуги - лицензию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"/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"/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22"/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2020 года № 374 "Об утверждении Правил оказания государственной услуги "Выдача лицензии на импорт и (или) экспорт отдельных видов товаров" (зарегистрирован в Реестре государственной регистрации нормативных правовых актов за № 20907):</w:t>
      </w:r>
    </w:p>
    <w:bookmarkEnd w:id="23"/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представления услугополучателем полного пакета документов, а также после получения ответа от Комитета национальной безопасности Республики Казахстан ответственный исполнитель осуществляет проверку соответствия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установленным приказом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(далее - квалификационные требования) (зарегистрирован в Реестре государственной регистрации нормативных правовых актов за № 11074), и в течение 4 (четырех) рабочих дней со дня регистрации документов, представленных услугополучателем для получения лицензии на импорт, и в течение 1 (одного) рабочего дня со дня регистрации документов, представленных услугополучателем для получения лицензии на экспорт, оформляет результат оказания государственной услуги - лицензию на импорт и (или) экспорт отдельных видов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2"/>
    <w:bookmarkStart w:name="z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3"/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4"/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июля 2020 года № 392 "Об утверждении Правил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 (зарегистрирован в Реестре государственной регистрации нормативных правовых актов за № 20949):</w:t>
      </w:r>
    </w:p>
    <w:bookmarkEnd w:id="36"/>
    <w:bookmarkStart w:name="z1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Ответственный исполнитель в течение 1 (одного) рабочего дня после рассмотрения ответа территориального подразделения услугодателя и государственного органа в сфере санитарно-эпидемиологического благополучия готовит результат государственной услуги - лицензию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1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9"/>
    <w:bookmarkStart w:name="z1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0"/>
    <w:bookmarkStart w:name="z1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2"/>
    <w:bookmarkStart w:name="z1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44"/>
    <w:bookmarkStart w:name="z1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5"/>
    <w:bookmarkStart w:name="z1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6"/>
    <w:bookmarkStart w:name="z1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7"/>
    <w:bookmarkStart w:name="z1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июля 2020 года № 394 "Об утверждении Правил оказания государственной услуги "Выдача заключения об отнесении товаров, технологий, работ, услуг, информации к продукции" (зарегистрирован в Реестре государственной регистрации нормативных правовых актов за № 20980):</w:t>
      </w:r>
    </w:p>
    <w:bookmarkEnd w:id="49"/>
    <w:bookmarkStart w:name="z1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об отнесении товаров, технологий, работ, услуг, информации к продукции",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Ответственный исполнитель в течение 2 (двух) рабочих дней с момента регистрации представленных услугополучателем документов проверяет их полноту и, в случае представления услугополучателем неполного пакета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 и направляет его услугополучателю через портал в форме электронного документа, подписанный электронной цифровой подписью (далее - ЭЦП) руководителя услугодателя, либо лица его замещающего, в личный кабинет услугополучателя.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1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услугополучателем полного пакета документов, ответственный исполнитель в течение 3 (трех) рабочих дней (за исключением заключений, подлежащих согласованию с соответствующим государственным органом системы экспортного контроля), рассматривает документы услугополучателя, необходимые для оказания государственной услуги, и в течение 1 (одного) рабочего дня оформляет результат оказания государственной услуги – заключение об отнесении товаров, технологий, работ, услуг, информации к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когда для выдачи заключения требуется его согласование с соответствующим государственным органом системы экспортного контроля, ответственный исполнитель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запрос в соответствующий государственный орган.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системы экспортного контроля на основании запроса услугодателя в течение 8 (восьми) рабочих дней направляет ответ услугодателю.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с момента получения ответа от согласующего государственного органа готовит результат государственной услуги – заключение.";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услуги.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9"/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0"/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транзит продукции, подлежащей экспортному контролю"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-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канцелярия услугодателя – для иностранных юридических лиц.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 продукции либо мотивированный отказ в оказании государственной услуги в форме электронного документа, подписанного ЭЦП руководителя услугодателя либо лица его замещающего.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 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13.00 часов до 14.30 часов;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-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настоящему Стандарту.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заявление представляется также в электронном виде в формате word или excel;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и документ, подтверждающий полномочия представителя,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государственную регистрацию (перерегистрации)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удостоверяющего личность физического лица, документ, подтверждающий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выданный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контракт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договор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страховой деятельности" (далее - Законодательство Республики Казахстан по вопросам страховой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письмо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соответствии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письмо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сведения о маршруте движения, пограничных пунктов въезда и выезда, виде транспорта при осуществлении заявленной транзитной перевозки по форме, согласно приложению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3), 4), 5), 6) и 7) настоящего пункта, представляются в оригиналах или нотариально засвидетельствованных копиях. 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настоящему Стандарту,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подтверждающее государственную регистрацию (перерегистрацию)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удостоверяющее личность физического лица, документа, подтверждающего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выданного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контракта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договора страхования гражданско-правовой ответственности услугополучателя в соответствии с Законодательством Республики Казахстан по вопросам страховой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письма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письма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сведения о маршруте движения, пограничных пунктах въезда и выезда, виде транспорта при осуществлении заявленной транзитной перевозки по форме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2), 3), 4), 5) и 6) настоящего пункта, представляются в нотариально засвидетельствованных 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нотариально засвидетельствованная копия документа, выданного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засвидетельствованная копия контракта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письмо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маршруте движения, пограничных пунктах въезда и выезда, виде транспорта при осуществлении заявленной транзитной перевозки по форме, согласно приложению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- при сопровождении транзита продукции военного (двойного) назначения воинским караулом.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контракта, указанного в подпункте 3) настоящего пункта, представляются документы, обосновывающие необходимость поставки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указанного в подпункте 2) настоящего пункта, который законодательством страны не предусмотрен, представляется письмо-разъяснение.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или иностранным юридическим лицом для получения государственной услуги, и (или) данных (сведений), содержащихся в них;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услугополучателя, иностранного юридического лица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или иностранного юридического лица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или иностранного юридического лица имеется вступившее в законную силу решение суда, на основании которого услугополучатель или иностранное юридическое лицо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импорт и (или) 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- 1 (один) рабочий день.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импорт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или экспорт отдельных видов товаров,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импорт и (или) экспорт отдельных видов товаров - 10 (десять) месячных расчетных показателей (далее - МРП).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 (далее -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заявлений, поступивших после 16.00 часов,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электронно-цифровой подписью (далее -ЭЦП) услугополучателя, по форме согласно приложениям 1 или 2 к настоящему Стандарту;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документы о соответствии услугополучателя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согласно приказу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 исключением документов и сведений, которые могут быть получены из информационных систем).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услугополучателем не внесена оплата за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иные основания, предусмотренные актом Евразийской экономической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www.comprom.miid.gov.kz,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использованию, уничтожению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ядов"</w:t>
            </w:r>
          </w:p>
        </w:tc>
      </w:tr>
    </w:tbl>
    <w:bookmarkStart w:name="z2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www.egov.kz.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и (или) приложения к лицензии - 5 (пять) рабочих дней;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и (или) приложения к лицензии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 (или) приложения к лицензии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 услугополучателя в форме выделения или разделения - 5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осуществление деятельности по производству, переработке, приобретению, хранению, реализации, использованию, уничтожению ядов,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на право занятия данным видом деятельности - 10 месячных расчетных показателей;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- 10% от соответствующей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заявлений, поступивших после 16.00 часов,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или юридического лица в электронном виде, удостоверенное электронной цифровой подписью (далее - ЭЦП) услугополучателя, по форме согласно приложениям 1 или 2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электронного правительства (далее - ПШЭП)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 (далее - форма сведений), утвержденной приказом исполняющего обязанности Министра по инвестициям и развитию Республики Казахстан от 23 января 2015 года № 46 "Об утверждении квалификационных требований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им" (далее -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или юридического лица в электронном виде, удостоверенное ЭЦП услугополучателя, по форме согласно приложениям 3 или 4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или юридического лица в электронном виде, удостоверенное ЭЦП услугополучателя, по формам, согласно приложениям 3 или 4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форму сведений.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Основаниями для отказа в оказании государственной услуги при получении лицензии и (или) приложения к лицензии являются: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(услугодателем)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непредставления или ненадлежащего оформления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несоответствия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-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-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