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5b92" w14:textId="fa55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экспертизы по внутристрановой ценности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11 мая 2022 года № 261. Зарегистрирован в Министерстве юстиции Республики Казахстан 17 мая 2022 года № 28079.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3)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- приказа Министра промышленности и строительства РК от 26.09.2025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по внутристрановой ценности.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по инвестициям и развитию Республики Казахстан и Министра индустрии и инфраструктурного развития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2022 года № 261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экспертизы по внутристрановой ценности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- приказа Министра промышленности и строительства РК от 26.09.2025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экспертизы по внутристрановой ценности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и определяют порядок проведения экспертизы по внутристрановой ценности промышленно-инновационных проектов.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однородные товары – товары, которые, не являясь идентичными, имеют сходные характеристики и состоят из схожих компонентов, что позволяет им выполнять одни и те же функции;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единая карта индустриализации - совокупность промышленно-инновационных проектов, реализуемых субъектами промышленно-инновационной деятельности;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внутристрановая ценность – процентное содержание произведенных товаров и осуществленных работ и услуг на внутреннем рынке в общем объеме произведенного товара, осуществленной работы или услуг;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экспертиза по внутристрановой ценности – оценка внутристрановой ценности в промышленно-инновационном проекте субъекта промышленно-инновационной деятельности;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государственного стимулирования промышленности (далее – уполномоченный орган) – центральный исполнительный орган, осуществляющий руководство в сфере промышленности, а также в пределах, предусмотренных законодательством Республики Казахстан, межотраслевую координацию и участие в реализации государственного стимулирования промышленности;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промышленно-инновационный проект – комплекс реализуемых в течение определенного времени мероприятий, направленных на трансферт технологий, создание новых (усовершенствование действующих) производств и (или) осуществление инновационной деятельности;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реестр казахстанских товаропроизводителей (далее – Реестр) - объект информационно-коммуникационной инфраструктуры "электронного правительства", содержащий сведения о казахстанских товаропроизводителях и производимых ими товарах казахстанского происхождения.</w:t>
      </w:r>
    </w:p>
    <w:bookmarkEnd w:id="19"/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экспертизы по внутристрановой ценности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Информационно-аналитические, консультационные услуги в области развития и мониторинга внутристрановой ценности, в том числе по экспертизе внутристрановой ценности оказываются национальным институтом развития в области развития внутристрановой ценности (далее - национальный институт).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 стоимости доли внутристрановой ценности, установленной в товарах от общей стоимости товаров, используемых при реализации промышленно-инновационного проекта субъекта промышленно-инновационной деятельности направляется уполномоченным органом в национальный институт по форме, согласно приложению 1 к настоящим Правилам.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Экспертиза по внутристрановой ценности промышленно-инновационного проекта проводится десять рабочих дней со дня получения от уполномоченного органа информации.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экспертизы по внутристрановой ценности национальный институт сопоставляет представленную информацию с информацией о товарах, имеющейся в Реестре с целью поиска однородных товаров.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проведения поиска однородных товаров национальный институт производит расчет процентного содержания стоимости доли местного содержания по Методике расчета административных показателей согласно приложению 2 к настоящим Правилам.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Результатом экспертизы по внутристрановой ценности является экспертное заключение на фирменном бланке национального института, которое подписывается первым руководителем либо лицом, его замещающим, а также лицами, проводившими данную экспертизу по внутристрановой ценности.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содержит следующее: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дату, номер экспертного заключения;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назначение промышленно-инновационного проекта.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процентное содержание стоимости долей внутристрановой ценности, установленных в товарах, от общей стоимости товаров, планируемое к использованию при реализации промышленно-инновационного проекта.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Экспертное заключение составляется на государственном и русском языках в двух экземплярах, один из которых в два рабочих дня с момента подписания направляется уполномоченному органу, второй хранится в национальном институте.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внутристрановой ценности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промышленности и строительства Республики Казахстан.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https://www.gov.kz/memleket/entities/mps.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Информация о стоимости доли внутристрановой ценности, установленной в товарах, от общей стоимости товаров, используемых при реализации промышленно-инновационного проекта субъекта промышленно-инновационной деятельности.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СДМП 1.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единовременная.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текущий год на дату подачи заявки на проведение экспертизы по внутристрановой ценности.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национальные управляющие холдинги, национальные холдинги, национальные компании и организации, пятьдесят и более процентов голосующих акций (долей участия в уставном капитале) которых прямо или косвенно принадлежат национальным управляющим холдингам, национальным холдингам, национальным компанияма, а также социально-предпринимательским корпорациям, за исключением юридических лиц,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национальному холдингу, национальным компаниям, переданных в доверительное управление физическим лицам или негосударственным юридическим лицам с правом последующего выкупа; системообразующие предприятия; субъекты естественных монополий, за исключением субъектов естественной монополии малой мощности.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при подаче заявки на проведение экспертизы по внутристрановой ценности.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 на государственной информационной системе интернет- портал "Казахстанское содержание".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"Информация о стоимости доли внутристрановой ценности, установленной в товарах, от общей стоимости товаров, используемых при реализации промышленно-инновационного проекта субъекта промышленно-инновационной деятельности"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приобретаемых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приобретаемых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ЕНС ТРУ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закупа в натуральном выражении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сумма закупа с учетом НДС,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 поставщики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поставщика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Прогнозная доля внутристрановой ценности, 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" w:id="4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__________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ЕНС ТРУ – единый номенклатурный справочник товаров, работ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– налог на добавленную стоимость.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стоимости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внутристрановой ценности,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установленной в товарах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общей стоимости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при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субъекта промышленно-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деятельности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"Информация о стоимости доли внутристрановой ценности, установленной в товарах от общей стоимости товаров, используемых при реализации промышленно-инновационного проекта субъекта промышленно-инновационной деятельности"</w:t>
      </w:r>
    </w:p>
    <w:bookmarkEnd w:id="45"/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 СДМП 1, периодичность единовременная)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формы, предназначенной для сбора административных данных в области промышленности "Информация о стоимости доли внутристрановой ценности, установленной в товарах от общей стоимости товаров используемых при реализации промышленно-инновационного проекта субъекта промышленно-инновационной деятельности" (далее – Форма), указывается наименование приобретаемого товара;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наименование и краткое (дополнительное) описание приобретаемого товара (технические условия, свойства и характеристики);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код товара согласно единому номенклатурному справочнику товаров, работ и услуг;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единица измерения товара;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планируемый объем закупа товара в натуральном выражении в соответствии с указанной единицей измерения товара;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указывается планируемая сумма закупа товаров в стоимостном выражении с учетом налога на добавленную стоимость, в тысячах тенге (дробное число с сотыми долями);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планируемые поставщики;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страна поставщика товара;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указывается код страны иностранного поставщика товара согласно национальным классификаторам НК РК ISO 3166-1-2016 "Коды для представления названий стран и единиц их административно-территориальных подразделений. Часть 1. Коды стран", НК РК ISO 3166-2-2016 "Коды для представления названий стран и единиц их административно-территориальных подразделений;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10 указывается прогнозная доля внутристрановой ценности, %.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внутристрановой ценности</w:t>
            </w:r>
          </w:p>
        </w:tc>
      </w:tr>
    </w:tbl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доли внутристрановой ценности, установленной в товарах, от общей стоимости товаров, используемых при реализации промышленно-инновационного проекта субъекта промышленно-инновационной деятельности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административных показателей, подлежащих расчету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административной формы/информационной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доли внутристрановой ценности в товаре от общей стоимости товара, ланируемого к использованию при реализации промышленно-инновационного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Форма, предназначенная для сбора административных данных Информация о стоимости доли внутристрановой ценности, установленной в товарах от общей стоимости товаров, используемых при реализации промышленно-инновационного проекта субъекта промышленно-инновационной деятельности</w:t>
            </w:r>
          </w:p>
        </w:tc>
      </w:tr>
    </w:tbl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Алгоритм расчета административного показателя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административного показателя (понятийный аппарат)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по внутристрановой ценности – оценка внутристрановой ценности в промышленно-инновационном проекте субъекта промышленно-инновационной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 сроки формирования оперативных, предварительных и отчетных данных по административному показателю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единновременная.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период: текущий год на дату подачи заявки на проведение экспертизы по внутристрановой ценности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 с указанием ссылки на информационную систему и место размещения отчетных данных по административному показателю (с указанием ссылки на веб-сайт и информационную систему)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Форма, предназначенная для сбора административных данных в области внутристрановой ценности,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– Министра индустрии и новых технологий Республики Казахстан от 25 октября 2013 года № 331 "Об утверждении форм предоставления организациями информации по внутристрановой ценности в закупках товаров, работ и услуг", публикуется на официальном интернет – ресурсе Министерства промышленности и строительства Республики Казахстан: https://www.gov.kz/memleket/entities/mps.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 административного показателя с отражением детальной и четкой последовательности расчета с указанием 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0" cy="749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ВЦт – доля внутристрановой ценности в товаре, процент;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– общее количество товаров, предусмотренных информацией,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порядковый номер товара, предусмотренный информацией,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стоимость i-ого товара, предусмотренная информацией,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доля внутристрановой ценности в однородном товаре, указанная в Реестре, 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=0, в случае отсутствия товара в Реестре, процент;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– общая стоимость товаров, предусмотренная информацией,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наличия в Реестре нескольких однородных товаров, устанавливается минимальная доля внутристрановой ценности товара.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14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по инвестициям и развитию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Министра индустрии и инфраструктурного развития Республики Казахстан</w:t>
      </w:r>
    </w:p>
    <w:bookmarkEnd w:id="60"/>
    <w:bookmarkStart w:name="z14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августа 2018 года № 614 "Об утверждении Правил проведения экспертизы по местному содержанию" (зарегистрирован в Реестре государственной регистрации нормативных правовых актов под № 17410).</w:t>
      </w:r>
    </w:p>
    <w:bookmarkEnd w:id="61"/>
    <w:bookmarkStart w:name="z14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30 июля 2019 года № 573 "О внесении изменений в приказ Министра по инвестициям и развитию Республики Казахстан от 29 августа 2018 года № 614 "Об утверждении Правил проведения экспертизы по местному содержанию" (зарегистрирован в Реестре государственной регистрации нормативных правовых актов под № 19194).</w:t>
      </w:r>
    </w:p>
    <w:bookmarkEnd w:id="62"/>
    <w:bookmarkStart w:name="z14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28 октября 2020 года № 556 "О внесении изменений в некоторые приказы Министерства по инвестициям и развитию Республики Казахстан" (зарегистрирован в Реестре государственной регистрации нормативных правовых актов под № 21567).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