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e07d" w14:textId="a61e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Актюбинской и Восточно-Казахстанской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12 мая 2022 года № 498. Зарегистрирован в Министерстве юстиции Республики Казахстан 16 мая 2022 года № 28057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Актюбинской и Восточно-Казахстанской областей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2022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области – не более 2 157 599 000 (два миллиарда сто пятьдесят семь миллионов пятьсот девяносто девять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области – не более 4 908 729 000 (четыре миллиарда девятьсот восемь миллионов семьсот двадцать девять тысяч)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