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ee50" w14:textId="4bbe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реализации международной стипендии "Болашак"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13 мая 2022 года № 197. Зарегистрирован в Министерстве юстиции Республики Казахстан 16 мая 2022 года № 28052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претендентов для присуждения международной стипендии "Болашак" и определении направлений расходования международной стипендии "Болашак", утвержденных постановлением Правительства Республики Казахстан от 11 июня 2008 года № 573,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сроки приема документов претендентов для участия в конкурсе на присуждение международной стипендии "Болашак" и проведения данного конкурса в 2022 году: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документов: для академического обучения – с 23 мая по 14 октября 2022 года, для прохождения стажировки – с 5 сентября по 14 октября 2022 года;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конкурса – с 30 мая по 30 ноября 2022 года;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родственных специальностей для обучения за рубежом в рамках международной стипендии "Болашак" на 2022 год, согласно приложению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международного сотрудничества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2022 года № 197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родственных специальностей для обучения за рубежом в рамках международной стипендии "Болашак" на 2022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Cпециальности для академического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Направления подготовки кадров с высшим и послевузовским образованием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Инновации и новые технологии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экономика. Цифровой Маркетинг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Математика и статистика.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право: Бизнес и управление.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 и информация: Социальные науки.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технологии: Информационно-коммуникационные технологии.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Инновационный менеджмент. Менеджмент технологий.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информация: Социальные науки.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право: Бизнес и управление.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технологии: Информационно-коммуникационные технологии. Телекоммуникации.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 Производственные и обрабатывающие отрасли. Архитектура и строительство. Стандартизация, сертификация и метрология (по отраслям).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Аналитика больших данных. Предиктивная аналитика по отраслям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технологии: Информационно-коммуникационные технологии. Телекоммуникации.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(кибер) безопасность и криптография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статистика. Информационно-коммуникационные технологии: Информационно-коммуникационные технологии. Телекоммуникации. Информационная безопасность.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 и военное дело: Национальная безопасность.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Предпринимательство. Социальное предпринимательство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право: Бизнес и управление.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технологии: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Инженерия и инженерное дело. Производственные и обрабатывающие отрасли.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 технологии. Цифровые медиа. Разработка сервисных платформ. Дизайн визуального контента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технологии: Информационно-коммуникационные технологии. Телекоммуникации.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информация.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право: Бизнес и управление. Право.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Математика и статистика.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удаленного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технологии: Информационно-коммуникационные технологии. Телекоммуникации.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новых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Физические и химические науки. Физические науки. Инженерные, обрабатывающие и строительные отрасли: Инженерия и инженерное дело. Производственные и обрабатывающие отрасли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Физические и химические науки. Физические науки.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 Производственные и обрабатывающие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Индустриальная инженерия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и аэрокосмическая техника. Управление воздушным движением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технологии: Информационно-коммуникационные технологии. Телекоммуникации.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 Транспортные услуги.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Урбанистика. Архитектура. Управление городами. Устойчивые города. Система умного города. Проектирование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 Производственные и обрабатывающие отрасли. Архитектура и строительство. Стандартизация, сертификация и метрология (по отраслям).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право: Бизнес и управление. Право.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Атомная промышленность. Ядерная инженерия.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Физические и химические науки.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 Производственные и обрабатывающие отрасли. Архитектура и строительство.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системы и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 Производственные и обрабатывающие отрасли. Архитектура и строительство.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 Производственные и обрабатывающие отрасли.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Физические и химические науки.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 Производственные и обрабатывающие отрасли.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Нефтегазовый инжиниринг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Окружающая среда. Физические и химические науки. Геология.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 Производственные и обрабатывающие отрасли. Архитектура и строительство.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Электроника и телекоммуникационные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технологии: Информационно-коммуникационные технологии. Телекоммуникации.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 Окружающая среда. Физические и химические науки. Математика и статистика. Геология.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 Производственные и обрабатывающие отрасли. Архитектура и строительство. Водное хозяйство. Стандартизация, сертификация и метрология (по отраслям).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 Гигиена и охрана труда на производстве.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инженерия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Архитектура и строительство. Инженерия и инженерное дело. Производственные и обрабатывающие отрасли.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продовольственных продуктов. Пищевая безопасность. Технология производства пищевой продукции. Технология мясопереработки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 Производственные и обрабатывающие отрасли Стандартизация, сертификация и метрология.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биоресурсы: Агрономия. Животноводство. Рыбное хозяйство. Агроинженерия.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технологии. Транспортная инженерия. Логистика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Окружающая среда. Физические и химические науки.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технологии: Информационно-коммуникационные технологии. Телекоммуникации.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 Архитектура и строительство. Стандартизация, сертификация и метрология (по отраслям).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 Транспортные услуги.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экономика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Математика и статистика.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право: Бизнес и управление. Инженерные, обрабатывающие и строительные отрасли: Инженерия и инженерное дело. Производственные и обрабатывающие отрасли. Архитектура и строительство.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Энергетические технологии и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 Производственные и обрабатывающие отрасли. Архитектура и строительство. Водное хозяйство.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 и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технологии: Информационно-коммуникационные технологии. Телекоммуникации.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Биотехнология. Биоинженерия. Биомедицина. Биохимия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 Окружающая среда. Физические и химические науки.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ресурсы и лесоводство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 Окружающая среда.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биоресурсы: Лесное хозяйство. Землеустройство.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 Окружающая среда.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Производственные и обрабатывающие отрасли. Водное хозяйство.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биоресурсы: Агрономия. Животноводство. Лесное хозяйство. Рыбное хозяйство. Землеустройство. Водные ресурсы и водопользование. Агроинженерия.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Гидрология, водные ресурсы и водопользование. Мелиорация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 Окружающая среда.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биоресурсы: Агрономия. Животноводство. Лесное хозяйство. Рыбное хозяйство. Землеустройство. Водные ресурсы и водопользование.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Производственные и обрабатывающие отрасли. Водное хозяйство.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Естественные науки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Геология. Горное дело. Геодезия. Геофизика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Геология.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Математическое моделирование. Прикладная математика. Статистический анализ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Математика и статистика.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Подготовка учителей по естественнонаучным предметам.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Физические науки.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Подготовка учителей по естественнонаучным предметам.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 Физические и химические науки.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 Производственные и обрабатывающие отрасли.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Устойчивое развитие. Зеленые технологии. Экология. Экотехнология. Сейсмология. Охрана окружающей среды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 Окружающая среда. Физические и химические науки.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биоресурсы: Растениеводство. Животноводство. Лесное хозяйство. Рыбное хозяйство. Землеустройство. Водные ресурсы и водопользование.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Социальные науки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Педагогика и психология. Подготовка педагогов без предметной специализации. Подготовка педагогов с предметной специализацией общего развития. Подготовка педагогов по естественнонаучным предметам. Подготовка педагогов по гуманитарным предметам. Подготовка педагогов по языкам и литературе. Подготовка специалистов по социальной педагогике и самопознанию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науки: Искусство. Гуманитарные науки. Языки и литература. Междисциплинарные программы, связанные с искусством и гуманитарными науками.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История. Культурология. Искусствоведение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Педагогика и психология. Подготовка педагогов без предметной специализации. Подготовка педагогов с предметной специализацией общего развития. Подготовка педагогов по естественнонаучным предметам. Подготовка педагогов по гуманитарным предметам. Подготовка педагогов по языкам и литературе. Подготовка специалистов по социальной педагогике и самопознанию. Специальная педагогика.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Междисциплинарные программы, связанные с педагогическими науками. Искусство и гуманитарные науки: Искусство. Гуманитарные науки. Языки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информация: Социальные науки. Журналистика и информация.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Педагогика и психология.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без предметной специализации. Подготовка педагогов с предметной специализацией общего развития. Подготовка педагогов по естественнонаучным предметам. Подготовка педагогов по гуманитарным предметам. Подготовка педагогов по языкам и литературе. Подготовка специалистов по социальной педагогике и самопознанию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Междисциплинарные программы, связанные с педагогическими науками.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Философия. Религиоведение. Теология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Педагогика и психология.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без предметной специализации. Подготовка педагогов с предметной специализацией общего развития. Подготовка педагогов по естественнонаучным предметам. Подготовка педагогов по гуманитарным предметам. Подготовка педагогов по языкам и литературе. Подготовка специалистов по социальной педагогике и самопознанию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Педагогика и психология.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без предметной специализации. Подготовка педагогов с предметной специализацией общего развития. Подготовка педагогов по естественнонаучным предметам. Подготовка педагогов по гуманитарным предметам. Подготовка педагогов по языкам и литературе. Подготовка специалистов по социальной педагогике и самопознанию.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Междисциплинарные программы, связанные с педагогическими науками.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Педагогика и психология.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без предметной специализации. Подготовка педагогов с предметной специализацией общего развития. Подготовка педагогов по естественнонаучным предметам. Подготовка педагогов по гуманитарным предметам. Подготовка педагогов по языкам и литературе. Подготовка специалистов по социальной педагогике и самопознанию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Междисциплинарные программы, связанные с педагогическими науками.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Прикладная лингвистика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Педагогика и психология. Педагогика дошкольного воспитания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без предметной специализации. Подготовка педагогов с предметной специализацией общего развития. Подготовка педагогов по естественнонаучным предметам. Подготовка педагогов по гуманитарным предметам. Подготовка педагогов по языкам и литературе. Подготовка специалистов по социальной педагогике и самопознанию.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науки: Гуманитарные науки. Языки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информация: Социальные науки. Журналистика и информация.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право: Бизнес и управление. Право.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информация: Социальные науки.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 и военное дело: Военное дело. Национальная безопасность. Общественная безопасность.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информация: Социальные науки. Журналистика и информация.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политика, государственное управление, антикоррупционная политика, социальная политика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право: Бизнес и управление. Право.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информация: Социальные науки.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 и военное дело: Военное дело. Национальная безопасность. Общественная безопасность.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информация: Социальные науки. Журналистика и информация.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Конфликтология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право: Бизнес и управление. Право.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информация: Социальные науки.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 и военное дело: Военное дело. Национальная безопасность. Общественная безопасность.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Математика и статистика.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право: Бизнес и управление. Право.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технологии: Информационно-коммуникационные технологии. Телекоммуникации. Информационная безопасность.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проектами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право: Бизнес и управление.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человеческими ресурсами \ HR-менеджмент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Педагогика и психология.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право: Бизнес и управление. Право.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информация: Социальные науки. Журналистика и информация.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Математика и статистика.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право: Бизнес и управление. Право.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Финансы. Инвестиции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Математика и статистика.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право: Бизнес и управление. Право.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Право. Международное право и безопасность. Юриспруденция. Интеллектуальная собственность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право: Бизнес и управление. Право.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информация: Социальные науки. Национальная безопасность и военное дело: Военное дело. Национальная безопасность. Общественная безопасность.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Туризм. Ресторанное дело и гостиничный бизнес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 Сфера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право: Бизнес и управление. Право.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спорт. Тренер по видам 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Педагогика и психология.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STEM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Педагогика и психология. Педагогика дошкольного воспитания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без предметной специализации. Подготовка педагогов с предметной специализацией общего развития. Подготовка педагогов по естественнонаучным предметам. Подготовка педагогов по гуманитарным предметам. Подготовка педагогов по языкам и литературе.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социальной педагогике и самопознанию. Специальная педагогика.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информация: Социальные науки.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науки: Искусство. Гуманитарные науки. Языки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 Окружающая среда.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 Производственные и обрабатывающие отрасли. Архитектура и строительство. Водное хозяйство. Стандартизация, сертификация и метрология (по отраслям).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технологии: Информационно-коммуникационные технологии. Телекоммуникации. Информационная безопасность.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Педагогика и психология. Педагогика дошкольного воспитания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без предметной специализации. Подготовка педагогов с предметной специализацией общего развития. Подготовка педагогов по естественнонаучным предметам. Подготовка педагогов по гуманитарным предметам. Подготовка педагогов по языкам и литературе.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социальной педагогике и самопознанию. Специальная педагогика.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информация: Социальные науки.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и методика дистанционного обучения. Разработка педагогических платформ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Педагогика и психология. Педагогика дошкольного воспитания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без предметной специализации. Подготовка педагогов с предметной специализацией общего развития. Подготовка педагогов по естественнонаучным предметам. Подготовка педагогов по гуманитарным предметам. Подготовка педагогов по языкам и литературе.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социальной педагогике и самопознанию. Специальная педагогика.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обучения. Разработка программ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Педагогика и психология. Педагогика дошкольного воспитания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без предметной специализации. Подготовка педагогов с предметной специализацией общего развития. Подготовка педагогов по естественнонаучным предметам. Подготовка педагогов по гуманитарным предметам. Подготовка педагогов по языкам и литературе.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педагогика. Социальные науки, журналистика и информация: Социальные науки.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 сфере образования и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Педагогика и психология. Педагогика дошкольного воспитания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без предметной специализации. Подготовка педагогов с предметной специализацией общего развития. Подготовка педагогов по естественнонаучным предметам. Подготовка педагогов по гуманитарным предметам. Подготовка педагогов по языкам и литературе.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социальной педагогике и самопознанию. Специальная педагогика.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науки: Искусство. Гуманитарные науки. Языки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право: Бизнес и управление. Право. Междисциплинарные программы и квалификации, связанные с социальными науками, журналистикой и информацией.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информация: Социальные науки. Журналистика и информация.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Медицина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Вирусология. Инфекционные болезни. Эпидемиология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 Естественные науки, математика и статистика: Биологические и смежные науки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Кардиология. Кардиохирургия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диагностика. Лучевая 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генетика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 Здравоохранение: Здравоохранение.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Неонатология. Педиатрия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Отоларингология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 (цитопатология)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 Здравоохранение: Здравоохранение.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(наркология и психотерапия)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медицина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Управление/менеджмент в сфере здравоохранения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право: Бизнес и управление. Право.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 (нейрохирургия, абдоминальная, ангиохирургия, торакальная хирургия, хирургия гортани, микрохирургия, онкохирургия; черепно-челюстно-лицевая пластическая хирургия, реконструктивная, эстетическая хирургия)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 и ультразвуковая диагностика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медицина. Ветеринарная генетика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 Окружающая среда.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биоресурсы: Животноводство. Рыбное хозяйство.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Ветеринария: Ветеринария.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Фармацевтика. Фармацевтическое право. Фармакоэкономика. Клиническая фармация.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</w:tc>
      </w:tr>
    </w:tbl>
    <w:bookmarkStart w:name="z1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Настоящий Перечень применяется для определения родственности специальности, указанной в дипломе, предоставляемом претендентами для участия в конкурсе на присуждение международной стипендии "Болашак", специальности, выбранной для обучения за рубежом.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