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ac27" w14:textId="fb0a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4 мая 2022 года № 249. Зарегистрирован в Министерстве юстиции Республики Казахстан 12 мая 2022 года № 27992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 (зарегистрирован в Реестре государственной регистрации нормативных правовых актов под № 19021)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управляющей компанией специальной экономической и индустриальной зон отчетности,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2019 года № 500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управляющей компанией специальной экономической и индустриальной зон отчетности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управляющей компанией специальной экономической и индустриальной зон отчетности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отчетности управляющей компанией специальной экономической и индустриальной зон.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экономическая зона – часть территории Республики Казахстан с точно обозначенными границами, на которой действует специальный правовой режим специальной экономической зоны для осуществления приоритетных видов деятельности;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управляющая компания специальной экономической зоны – юридическое лицо, создаваемое или определяемое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экономических и индустриальных зонах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инновационном кластере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"Парк инновационных технологий" для обеспечения функционирования специальной экономической зоны;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специальной экономической зоны – юридическое лицо,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специальной экономической зоны "Парк инновационных технологий" допускается осуществление приоритетных видов деятельности вне территории данной специальной экономической зоны;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могут выступать индивидуальные предприниматели, осуществляющие приоритетные виды деятельности на территории указанной специальной экономической зоны;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координационный центр - является юридическим лицом, осуществляющим координацию деятельности специальных экономических и индустриальных зон.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индустриальная зона – территория, обеспеченная инженерно-коммуникационной инфраструктурой, предоставляемая субъектам частного предпринимательства для размещения и эксплуатации объектов предпринимательской деятельности, в том числе в области промышленности, агропромышленного комплекса, туристской индустрии, транспортной логистики, управления отходами, в порядке, установленном законодательством Республики Казахстан;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управляющая компания индустриальной зоны – юридическое лицо, создаваемое или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для обеспечения функционирования индустриальной зоны;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 индустриальной зоны – индивидуальный предприниматель, юридическое лицо, осуществляющие размещение и эксплуатацию объектов предпринимательской деятельности на территории индустриальной зоны в порядке, установленном законодательством Республики Казахстан, с которыми управляющей компанией индустриальной зоны заключен договор об осуществлении деятельности;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и индустриальных зон. 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представления отчетности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Управляющая компания специальной экономической и индустриальной зон представляет отчетность в уполномоченный орган и Единый координационный центр по специальным экономическим и индустриальным зонам в Республике Казахстан на государственном и русском языках в формате EXCEL в срок не позднее 15 апреля года, следующего за отчетным годом для специальных экономических зон; ежеквартально к десятому числу месяца, следующего отчетным кварталом для индустриальных зон.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на бумажном носителе по состоянию на отчетную дату подписывается руководителем управляющей компании специальной экономической и индустриальной зон, а в случае его отсутствия - лицом, исполняющим его обязанности по форме согласно приложению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отчетности на бумажном носителе осуществляется в случае отсутствия системы электронного документооборота в управляющей компании.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 и обеспечивающей конфиденциальность представляемых данных.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Полнота и достоверность данных в отчетности, а также идентичность данных, представляемых в электронном формате, данным на бумажном носителе, обеспечивается руководителем управляющей компании специальной экономической и индустриальной зон, а в случае его отсутствия - лицом, исполняющим его обязанности, и основывается на официальных данных предоставленных участниками специальных экономических и индустриальных зон по итогам их деятельности.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управляющей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компанией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индустриальной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Формы, предназначенные для сбора данных</w:t>
      </w:r>
    </w:p>
    <w:bookmarkEnd w:id="28"/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Представляются в Комитет индустриального развития Министерства индустрии и инфраструктурного развития Республики Казахстан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Единый координационный центр по специальным экономическим и индустриальным зонам в Республике Казахстан. 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- ресурсе: www.comprom.miid.gov.kz.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деятельности специальных экономических и индустриальных зон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– Специальные экономические и индустриальные зоны (далее – СЭЗ/ИЗ);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 для специальных экономических зон; ежеквартально для индустриальных зон;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_____ ____________ 20___ года;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ежегодно, в срок не позднее 15 апреля года, следующего за отчетным годом для специальных экономических зон;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ежеквартально к десятому числу месяца, следующего отчетным кварталом для индустриальных зон.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показатели специальных экономических и индустриальных зон (СЭЗ/ИЗ)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(СЭЗ/ИЗ) (годы функционирования)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инвестиций участниками в проекты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прямых иностранных инвестиций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продукции и услуг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налоговых отчислений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налоговых преференций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таможенных преференций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(миллиардов 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 (c учетом работников управляющей компании)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заполняется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момента создания СЭЗ/ИЗ (указывать каждый год)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специальных экономических и индустриальных зон</w:t>
      </w:r>
      <w:r>
        <w:br/>
      </w:r>
      <w:r>
        <w:rPr>
          <w:rFonts w:ascii="Times New Roman"/>
          <w:b/>
          <w:i w:val="false"/>
          <w:color w:val="000000"/>
        </w:rPr>
        <w:t>(заполняется отдельно для действующих проектов и проектов на стадии реализации)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СЭЗ/ИЗ (годы функционирования)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Выпускаемая продукция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Занимаемый участок,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земельного участка по государственному акту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выдан земельный участок по государственному акту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миллиардов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вложенных инвестиций, миллиардов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(Страна / Компания / Доля)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проекта в натуральном выражении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миллиардов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продукции, миллиардов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рабочие места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второй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налоговых преференций, миллиардов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второй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полученных таможенных преференций, миллиардов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второй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бюджет (налоги), миллиардов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 (Проблемы / Барьеры)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(Контакты руководства проекта - должность, электронная почта и номер телефона)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месяц/квартал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 момента регистрации в качестве участника СЭЗ/ИЗ (указывать каждый год)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Инфраструктура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объектов инфраструктуры СЭЗ/ИЗ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СЭЗ/ИЗ (объект)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строительства инфраструктуры СЭЗ/ИЗ, миллиардов тенге по технико-экономическому обоснованию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средства, миллиардов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первый*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второй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третий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1)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 (квартал 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все годы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Освоенные средства, миллиардов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Завершенность инфраструктуры (%)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финансировании, миллиардов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текущий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последующий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Общая информация по мощностям инфраструктурных объектов СЭЗ/ИЗ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инфраструктуры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СЭЗ/ИЗ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Потребляемые**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Пароснабжение,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 в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Мегабит в секунду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твердых отходов,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жидких отходов,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сутки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Подъездной ж/д путь,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Автодороги, в том числе следующие объекты инфраструктуры: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автодорога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Подводящая автодорога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Мощности, потребляемые текущими участниками и административными объектами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 инфраструктурных объектов, свободные для новых участников СЭЗ/ИЗ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Мощности, планируемые к созданию на территории СЭЗ/ИЗ (расширение нынешних объектов, постройка новых объектов)</w:t>
            </w: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коммунальных услуг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киловатт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Потребность в объектах инфраструктуры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миллиардов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базовой инфраструктуры (первой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дополнительной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территории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территория специальной экономической и индустриальной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под проекты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действующих проектов (общая)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проектов на стадии реализации (общая)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Выделенная под инфраструктуру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стадии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полезная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Обеспеченная инфраструктурой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полезная территория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Выделенная участникам полезная площадь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участника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 (гектар)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участникам с действующим производством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участникам на стадии реализации (строительства)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Распределение прочей территории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объекта инфраструктуры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Занимаемая территория (гектар)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объектам на стадии эксплуатации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ВСЕГО: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 объектам на стадии строительства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ВСЕГО: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56"/>
      <w:r>
        <w:rPr>
          <w:rFonts w:ascii="Times New Roman"/>
          <w:b w:val="false"/>
          <w:i w:val="false"/>
          <w:color w:val="000000"/>
          <w:sz w:val="28"/>
        </w:rPr>
        <w:t>
      *Исполнитель: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управляющей компании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после каждой формы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