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69f3" w14:textId="46f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совместный приказ Министра по инвестициям и развитию Республики Казахстан от 20 сентября 2018 года № 666 и Министра национальной экономики Республики Казахстан от 21 сентября 2018 года № 17 "Об установлении предельного размера инвестиционной субсидии"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28 апреля 2022 года № 11-1-4/187 и Министра национальной экономики Республики Казахстан от 3 мая 2022 года № 39. Зарегистрирован в Министерстве юстиции Республики Казахстан 11 мая 2022 года № 27969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сентября 2018 года № 666 и Министра национальной экономики Республики Казахстан от 21 сентября 2018 года № 17 "Об установлении предельного размера инвестиционной субсидии" (зарегистрирован в Реестре государственной регистрации нормативных правовых актов под № 17547).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Тлеуберди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Куантыров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Куантыров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 Тілеуберді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