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755f" w14:textId="1ed7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избрания общественного медиатора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3 мая 2022 года № 134. Зарегистрирован в Министерстве юстиции Республики Казахстан 7 мая 2022 года № 27955.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"О медиации"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общественного медиатора.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 № 134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избрания общественного медиатора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избрания общественного медиатора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"О медиации" (далее – Закон) и определяют порядок избрания общественного медиатора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Общественные медиаторы избираются собранием (сходом) местного сообщества города областного значения, района в городе, города районного значения, поселка, села, сельского округа, не реже одного раза в квартал.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общественного медиатора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города областного значения, района в городе, города районного значения, поселка, села, сельского округа размещает на своем интернет-ресурсе, а также на официальных аккаунтах в социальных сетях объявление об избрании общественных медиаторов с указанием требований к общественному медиатору, сроков подачи документов, а также почтового и электронного адресов, на которые направляются документы претендентов.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приема документов составляет 10 (десять) рабочих дней после даты опубликования объявления об избрании общественного медиатора.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 для избрания общественным медиатором направляются в аппарат акима города областного значения, района в городе, города районного значения, поселка, села, сельского округа одним из следующих способов: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 и (или) нарочно на бумажном или электронном носителях;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информационной аналитической системе "Электронные обращения" в форме электронного документа, удостоверенного посредством электронной цифровой подписи;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электронный адрес, указанный в объявлении об избрании общественного медиатора.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Претенденты, желающие принять участие в избрании общественного медиатора подают в сроки, указанные в пункте 4 настоящих Правил в аппарат акима города областного значения, района в городе, города районного значения, поселка, села, сельского округа следующие документы: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к настоящим Правилам (далее – заявление);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гражданина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юридическом адресе;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данные (почтового и электронного адреса либо номер телефона или телефакса);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области медиации, в которой медиатор специализируется;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языке, на котором медиатор осуществляет медиацию;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медицинские справки из медицинских организаций, оказывающих наркологическую помощь, и психоневрологической организации, выданные по месту жительства претендента;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справку об отсутствии судимости.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неполного пакета документов, указанных в пункте 6 настоящих Правил, аппарат акима города областного значения, района в городе, города районного значения, поселка, села, сельского округа в течение 3 (трех) рабочих дней со дня получения документов направляет уведомление претенденту о необходимости приведения заявки в соответствие с требованиями нарочно, на почтовый или электронный адрес, указанный в заявлении.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со дня получения уведомления, претендент предоставляет в аппарат акима города областного значения, района в городе, города районного значения, поселка, села, сельского округа отсутствующие документы.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неприведения документов в соответствие с требованиями, указанными в пункте 6 настоящих Правил, аппарат акима города областного значения, района в городе, города районного значения, поселка, села, сельского округа в течение 3 (трех) рабочих дней со дня получения уведомления претендентом направляет претенденту письменный мотивированный ответ об отказе в рассмотрении документов.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города областного значения, района в городе, города районного значения, поселка, села, сельского округа в течение 10 (десяти) рабочих дней после окончания приема документов размещает список претендентов на своем интернет-ресурсе, а также на официальных аккаунтах в социальных сетях.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Собрание (сход) по избранию общественного медиатора созывается и проводится акимом города областного значения, района в городе, города районного значения, поселка, села, сельского округа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утвержденным приказом Министра национальной экономики Республики Казахстан от 7 августа 2017 года № 295 (зарегистрирован в Реестре государственной регистрации нормативных правовых актов № 15630).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Протокол собрания (схода) местного сообщества об избрании членов местного сообщества в качестве медиаторов на общественных началах со дня окончания срока, указанного в части второй пункта 7 настоящих Правил направляется акиму города областного значения, района в городе, города районного значения, поселка, села, сельского округа для включения в реестр общественных медиаторов с представлением сведений в соответствии с пунктом 3 статьи 16 Закона.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медиатор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 № 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(когда, кем))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(ей):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квартира)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5"/>
    <w:p>
      <w:pPr>
        <w:spacing w:after="0"/>
        <w:ind w:left="0"/>
        <w:jc w:val="both"/>
      </w:pPr>
      <w:bookmarkStart w:name="z45" w:id="36"/>
      <w:r>
        <w:rPr>
          <w:rFonts w:ascii="Times New Roman"/>
          <w:b w:val="false"/>
          <w:i w:val="false"/>
          <w:color w:val="000000"/>
          <w:sz w:val="28"/>
        </w:rPr>
        <w:t>
      Выдвигаю свою кандидатуру для избрания общественным медиатором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заявлением подтверждаю, что я ознакомлен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медиации" и обязуюсь соблюдать его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