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2c28" w14:textId="b872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антитеррористической защиты объектов, уязвимых в террористическом отношении, осуществляющих деятельность в области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мая 2022 года № ҚР ДСМ - 40. Зарегистрирован в Министерстве юстиции Республики Казахстан 6 мая 2022 года № 27947.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организации антитеррористической защиты объектов, уязвимых в террористическом отношении, осуществляющих деятельность в области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мобилизационной работы и гражданской защиты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- 40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антитеррористической защиты объектов, уязвимых в террористическом отношении, осуществляющих деятельность в области здравоохранения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антитеррористической защиты объектов, уязвимых в террористическом отношении, осуществляющих деятельность в области здравоохранения Республики Казахстан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противодействии терроризму".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инструкция детализирует требования к организации антитеррористической защиты объектов, уязвимых в террористическом отношении,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2021 года № 305 "Об утверждении требований к организации антитеррористической защиты объектов, уязвимых в террористическом отношении" и устанавливает обязательные для выполнения мероприятия по обеспечению антитеррористической защищенности объектов, уязвимых в террористическом отношении, осуществляющих деятельность в области здравоохранения.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Настоящая инструкция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2021 года № 234 "Об утверждении Правил и критериев отнесения объектов к уязвимым в террористическом отношении" распространяется на объекты, осуществляющие деятельность в области здравоохранения: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здравоохранения и его ведомства;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с государственными материальными резервами (республиканский центр специального медицинского обеспечения, склады баз по хранению лекарственных средств и медицинских изделий);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объекты, задействованные в разработке, производстве, испытаний, исследовании и хранении потенциально опасных химических и биологических (бактериологических, ядовитых) веществ, республиканские организации здравоохранения, осуществляющие деятельность в сфере санитарно-эпидемиологического благополучия населения, национальный центр экспертизы, создаваемый в столице, со структурными подразделениями в столице, городах республиканского значения, научные организации, создаваемые в городах республиканского значения, противочумные учреждения, создаваемые в природных очагах инфекционных заболеваний;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здравоохранения, осуществляющие деятельность в сфере оказания медицинских услуг (помощи), организации образования и не зависимо от формы собственности;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научная организация в области здравоохранения –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здравоохранения, осуществляющие деятельность в сфере службы крови (далее – объекты здравоохранения).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не распространяется на объекты здравоохранения, требования к организации мероприятий по обеспечению антитеррористической защищенности которых детализируются нормативными правовыми актами, утвержденными первыми руководителями государственных органов в ведении которых данные объекты находятся.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Настоящая инструкция предназначена для использования руководителями, собственниками, владельцами объектов здравоохранения и сотрудниками, обеспечивающими проведение мероприятий по антитеррористической защищенности объектов здравоохранения, руководителями и работниками субъектов охранной деятельности, заключивших договор об оказании услуг по объектам здравоохранения, сотрудниками органов внутренних дел, национальной безопасности, членами антитеррористических комиссий при осуществлении контроля, оценки, а также изучении состояния антитеррористической защищенности объектов здравоохранения.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настоящей инструкции используются следующие основные понятия: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средство подачи тревоги (Тревожная кнопка) – техническое устройство (стационарный и ручной), направленное на предупреждение и оповещение (звуковое и визуальное) об опасности при неправомерных действиях на объектах здравоохранения;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здравоохранение – система мер политического, экономического, правового, социального, культурного, медицинского характера, направленных на предупреждение и лечение болезней, поддержание общественной гигиены и санитарии, сохранение и укрепление физического и психического здоровья каждого человека, поддержание его активной долголетней жизни, предоставление ему медицинской помощи в случае утраты здоровья;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здравоохранения – организации здравоохранения, а также физические лица, занимающиеся в соответствии с действующим законодательством частной медицинской практикой и фармацевтической деятельностью;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инфраструктуры здравоохранения – здания и сооружения, имущественные комплексы, используемые в рамках осуществления медицинской, фармацевтической и образовательной деятельности в области здравоохранения;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освещения – совокупность технических средств, позволяющих обеспечить уровень освещенности для системы видеонаблюдения, видимость людей и транспортных средств на объекте в темное время суток;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частная охранная организация – коммерческая организация, оказывающая охранные услуги в качестве своей предпринимательской деятельности;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 охранной деятельности – специализированные охранные подразделения органов внутренних дел Республики Казахстан и частные охранные организации;</w:t>
      </w:r>
    </w:p>
    <w:bookmarkEnd w:id="31"/>
    <w:bookmarkStart w:name="z5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система контроля и управления доступом – совокупность технически совместимых аппаратных средств и (или) программного обеспечения, предназначенных для контроля доступа, разграничения прав на вход и (или) выход на объект и (или) его отдельные зоны персонала и посетителей, сбора и хранения информации;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оповещения – совокупность технических средств, предназначенных для своевременной передачи информации (визуального и (или) звукового оповещения) находящихся в организации здравоохранения, лиц о тревоге при чрезвычайных происшествиях (аварии, пожаре, стихийном бедствии, акте терроризма) и действиях в сложившейся обстановке;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металлодетектор – электронный прибор, позволяющий обнаруживать металлические предметы в нейтральной или слабопроводящей среде за счет их проводимости;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обеспечивающие безопасность объекта – сотрудники объектов здравоохранения, отвечающие за функции безопасности и соблюдения пропускного режима на объектах или сотрудники (работники) субъектов охранной деятельности, заключившие договор об оказании охранных услуг по объектам с собственниками, владельцами, руководителями объектов здравоохранения;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оценка антитеррористической защиты объекта – мероприятие, направленное на оценивание пропускного режима, готовности объектов здравоохранения, а также субъектов, осуществляющих охранную деятельность на них, к воспрепятствованию совершению акта терроризма, обеспечению минимизации и ликвидации последствий;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потенциально опасные участки объекта –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источники ионизирующего и радиоактивного излучения, токсичные вещества и препараты, элементы технологических цепочек, систем, оборудования или устройств, критические зоны объекта, совершение акта терроризма на которых может способствовать причинению ущерба жизни и здоровью, возникновению аварии,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учебные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периметр объекта – граница объекта согласно правоустанавливающим документам;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эвакуация при угрозе акта терроризма (далее – эвакуация) – организованное перемещение персонала, посетителей и пациентов объекта здравоохранения с объекта или его части в безопасные места (помещения, участки местности);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паспорт антитеррористической защищенности (далее – паспорт)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пропускной режим – совокупность мероприятий и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приказами Министра здравоохранения РК от 14.10.2024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23.12.2025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Целью организации антитеррористической защиты объектов здравоохранения является разработка и внедрение комплекса мероприятий по противодействию терроризму и обеспечению безопасности объектов здравоохранения посредством создания условий, препятствующих совершению акта терроризма (снижение риска совершения акта терроризма на территории объекта), и направленных на предотвращение потерь среди персонала, пациентов и посетителей, минимизацию возможного материального ущерба, а также ликвидацию последствий возможных террористических угроз на объектах.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Общие принципы антитеррористической защиты объектов: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заблаговременность (превентивность) проводимых мероприятий – планирование на объектах действий по подготовке работников объекта здравоохранения и сотрудников охраны к действиям по предотвращению и реагированию на угрозы террористического характера, оказания помощи пациентам и посетителям объектов, а также восстановления работы объекта после завершения ситуации, вызванной угрозой террористического характера;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дифференцированный подход – совокупность мероприятий, направленных на учет особенностей функционирования объектов здравоохранения (оказание медицинских услуг (помощи), исполнение управленческих функций, ведение образовательной и научной деятельности, осуществление исследований), хранения и использования на них соответствующих материалов и веществ (потенциально опасных химических и биологических веществ, источников ионизирующего и радиологического излучения), дислокации объектов;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адекватность – сопоставимость разрабатываемых и применяемых на объекте здравоохранения антитеррористических мероприятий характеру и специфике вероятных террористических угроз условиям (направлению) деятельности организаций в области здравоохранения;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комплексность – совокупность мер, основанных на вышеперечисленных принципах и направленных на создание условий и реализацию мероприятий, позволяющих обеспечить антитеррористическую защищенность объектов, задействовав все заинтересованные стороны, включая территориальные подразделения органов внутренних дел и национальной безопасности, в том числе антитеррористические комиссии, оперативные штабы по борьбе с терроризмом, работников службы охраны объектов здравоохранения.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Антитеррористическая защищенность объектов обеспечивается созданием условий, направленных на: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воспрепятствование неправомерному проникновению на объекты, которое достигается принятием мер по: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установлению пропускного режима на объектах и его неукоснительного соблюдения;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укреплению объекта в инженерно-техническом отношении средствами, позволяющими выявить неправомерное проникновение на объект;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обнаружение признаков подготовки и (или) совершения актов терроризма, которое достигается принятием мер по: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за обстановкой на объектах и близлежащей территории на предмет выявления подозрительных лиц и предметов;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мест хранения и использования источников ионизирующих излучения, взрывчатых, отравляющих веществ, токсичных химикатов, патогенных биологических агентов, опасных предметов и веществ, и организации контроля за направлениями, ведущими к таким местам;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постоянным анализом и оценкой морально-психологического климата коллективов объектов;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улучшением материально-технической базы в плане инженерно-технического оснащения объектов;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пресечение попыток совершения актов терроризма на объектах, которое достигается принятием мер по: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моделированию возможных для объекта угроз террористического характера и разработкой соответствующих алгоритмов реагирования на них;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определению потенциально опасных участков объекта (критических зон, мест возможного массового пребывания людей на объекте);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охраны объектов силами подготовленных работников объекта или заключением договора с субъектами охранной деятельности;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постоянного контроля за установленным порядком доступа на объекты посетителей и транспортных средств;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у коллектива антитеррористического сознания;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всех мероприятий, которыми обеспечивается антитеррористическая безопасность объектов;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минимизация и ликвидация последствий возможных террористических угроз на объектах, которые достигаются принятием мер по: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алгоритмов реагирования на возможные угрозы террористического характера, адекватным особенностям объектов здравоохранения и обеспечение необходимыми для реализации алгоритмов силами и средствами;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подготовке сотрудников охраны, работников в отношении их действий при совершении акта терроризма и после него;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своевременного оповещения работников органов внутренних дел и национальной безопасности, в случае совершения акта терроризма на объекте;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своевременному составлению и поддержанию в актуальном состоянии паспорта антитеррористической защищенности объекта, его надлежащим хранением.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Антитеррористическую защищенность объектов здравоохранения организуют их первые руководители.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Приказом руководителя определяется лицо, обеспечивающее проведение мероприятий по антитеррористической защищенности объекта и лицо, его замещающее, либо структурное подразделение. Выбор и назначение ответственного работника за обеспечение проведения мероприятий по антитеррористической защищенности объекта производится с учетом компетенции и должностных обязанностей последнего, соответствующих специфике антитеррористической деятельности. Руководителем объекта издается соответствующий акт, а новая функция добавляется в список служебных обязанностей.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Собственники, владельцы, руководители или должностные лица объектов, при размещении в арендуемом здании (помещении) обеспечивают в договоре аренды определение сторон, разрабатывающих паспорт антитеррористической защищенности объекта, осуществляющего охрану объекта, оснащение объекта современными инженерно-техническими средствами, контроль за их бесперебойным функционированием, организацию пропускного режима и финансирование данных мероприятий.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документов в области антитеррористической защиты для объектов здравоохранения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73"/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пропускного режима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Пропускной режим на объектах здравоохранения осуществляется согласно порядку организации пропускного и внутриобъектового режимов, которые разрабатывается ответственными лицами организации здравоохранения и утверждается еҰ руководителем.</w:t>
      </w:r>
    </w:p>
    <w:bookmarkEnd w:id="75"/>
    <w:bookmarkStart w:name="z54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Собственники, владельцы, руководители объектов, согласно пункту 71, отнесенные к 2, 3 и 4 группам для обеспечения более высокого уровня антитеррористической защищенности объектов заключают договор об оказании охранных услуг c частными охранными организациями, соответствующими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декабря 2014 года № 959 "Об утверждении квалификационных требований и перечня документов, подтверждающих соответствие им, для осуществления охранной деятельности" (зарегистрирован в Реестре государственной регистрации нормативных правовых актов под № 10371).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13-1 в соответствии с приказом Министра здравоохранения РК от 23.12.2025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Пропускной режим предназначен для того, чтобы исключить: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проникновение на объект или его части (зоны) посторонних лиц с противоправными намерениями;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 (ввоз) и вынос (вывоз) с территории объекта здравоохранения предметов и веществ легковоспламеняющихся, отравляющих веществ, огнестрельного оружия и предметов, использование которых представляет опасность для объекта и находящихся лиц. Перечень предметов и веществ, запрещенных к проносу на объекты здравоохранения определен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Пропускной режим предусматривает: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пункта и (или) поста охраны и (или) пропуска с функцией контроля на входах (выходах) на объекты здравоохранения;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пропуска на объект и (или) его части (зоны) работников и посетителей;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зонирование объекта (на объекте устанавливается не менее двух основных зон: первая зона – здания, территории, помещения, доступ в которые работникам, посетителям не ограничен; вторая зона – здания и (или) помещения доступ в которые разрешен работникам, посетителям объекта согласно установленному порядку пропуска);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перечня лиц актом первого руководителя объекта здравоохранения, имеющих право беспрепятственного допуска на объект;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перечня лиц актом первого руководителя объекта здравоохранения, допускаемых в зоны ограниченного доступа;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введение и (или) организация пропускной системы, способной обеспечить контроль управления допуском работников и посетителей на объект и его зоны согласно установленному порядку;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перечня предметов и веществ, запрещенных к проносу (провозу), вносу (вывозу) на (с) объекта;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охрану критических зон объекта;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за местами возможного массового пребывания на объекте.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заключения договора об оказании охранных услуг с субъектом охранной деятельности собственник, владелец, руководитель объекта здравоохранения указывает в договоре охранных услуг мероприятия, реализуемые субъектом охранной деятельности по обеспечению антитеррористической защищенности и должного уровня безопасности, к которым относятся: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допуска работников, посетителей на объект здравоохранения или его части (зоны);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пропуска транспортных средств на объект здравоохранения;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на территории объекта здравоохранения лиц с противоправными намерениями, а также предметов и веществ, которые используется для их реализации;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охрана объекта, защита критических зон, в том числе исключения бесконтрольного пребывания на них посторонних лиц;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местами возможного массового пребывания людей на объекте;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учебных мероприятий с сотрудниками охраны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надлежащее использование технических средств защиты, установленных на объекте здравоохранения.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организации определяет порядок пропускного режима, ответственных лиц за его организацию и контроль. В случае отсутствия договора об оказании охранных услуг с субъектом охранной деятельности предусматривается назначение лиц, ответственных за непосредственное выполнение пропускного режима.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здравоохранения РК от 23.12.2025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исключения выноса/проноса на объекты здравоохранения взрывчатых, легковоспламеняющихся, отравляющих веществ, огнестрельного оружия и предметов, использование которых предоставляет опасность, работники, обучающиеся, пациенты и посетители объектов здравоохранения, подвергаются контролю на наличие у них указанных веществ и предметов посредством предъявления требования на визуальный осмотр предметов, предназначенных для переноса вещей и (или) прохождения через стационарный металлодетектор, обследованию ручным металлодетектором.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визуальным осмотром и (или) в результате реагирования металлодетектора запрещенных предметов и веществ,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Инструкции, информируются территориальные органы внутренних дел и национальной безопасности Республики Казахстан.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основании порядка организации пропускного и внутриобъектового режимов на каждом объекте здравоохранения, с учетом присущих ему особенностей, руководитель организации или начальник охраны разрабатывает вариативную часть должностной инструкции сотрудника охраны, которая в обязательном порядке предусматривает: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соответствующих документов и характер ввозимых (вывозимых) грузов при пропуске на территорию (с территории) объекта автотранспортных средств;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документов и цели прибытия лиц из организаций, посещающих объект по служебным делам, делать соответствующие записи в книге посетителей;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регулярный обход (согласно графику обхода) территории на предмет поверки внутренних помещений, осмотра периметра объекта и обследование ограждений на предмет их повреждений, выявления посторонних, взрывоопасных и подозрительных предметов;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немедленный доклад руководителю объекта здравоохранения и своим непосредственным руководителем субъекта охранной деятельности о всех обнаруженных нарушениях;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действия сотрудников охраны исходя из оснащенности конкретного объекта при выявлении лиц, пытающихся в нарушение установленных правил проникнуть на территорию объекта и (или) совершить противоправные действия в отношении работников, при обнаружении неизвестного автотранспорта, длительное время припаркованного в непосредственной близости у периметра организации здравоохранения.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Должностная инструкция носит обезличенный характер и разрабатывается на каждом объекте здравоохранения с учетом его особенностей.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Уведомления об основных правилах пропускного режима, ограничивающего права граждан, разъясняющих правомерность требований сотрудников охраны размещается администрацией объекта в местах, доступных для обозрения, при входе на объект.</w:t>
      </w:r>
    </w:p>
    <w:bookmarkEnd w:id="108"/>
    <w:bookmarkStart w:name="z11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Целью профилактических мероприятий является создание на объекте здравоохранения условий, способствующих минимизации совершения на нем акта терроризма.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Целью учебных мероприятий является ознакомление сотрудников объектов здравоохранения с основными правилами антитеррористической безопасности, выработки навыков грамотного и рационального поведения при угрозе совершения акта терроризма и после его совершения.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Профилактические и учебные мероприятий проводятся в виде инструктажей, занятий (практические и теоретические) с: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работниками объекта;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сотрудниками охраны.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Планирование профилактических и учебных мероприятий с работниками и сотрудниками охраны из числа персонала объекта осуществляется лицом, обеспечивающим проведение мероприятий по антитеррористической защищенности объекта.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 проведению данных мероприятий привлекаются представители заинтересованных уполномоченных и местных исполнительных органов по согласованию с антитеррористической комиссией административно-территориальной единицы по месту расположения объекта, а также подготовленные работники объекта.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Варианты тематик профилактических и учебных мероприятий по вопросам антитеррористической безопасности приводятся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Планирование профилактических и учебных мероприятий с сотрудниками охраны из числа работников субъекта охранной деятельности, заключивших договор об оказании охранных услуг, организуется руководителем субъекта охранной деятельности.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 сотрудниками охраны проводятся дополнительные занятия по приобретению и (или) совершенствованию навыков использованию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Занятия (практические и теоретические) проводятся в соответствии с графиками проведения, утвержденными собственником, владельцем, руководителем объекта здравоохранения или руководителем субъекта охранной деятельности.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Лицо, ответственное за проведение мероприятий по антитеррористической защищенности составляет графики мероприятий для отдельных групп работников с учетом их деятельности.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Теоретические занятия направлены на профилактику распространения идеологии терроризма среди работников, сотрудников охраны объектов здравоохранения, формированию неприятия идеологии терроризма в различных ее проявлениях, культуры безопасности.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Практические занятия направлены на обеспечение максимальной слаженности и четкости действий работников, сотрудников охраны объектов здравоохранения.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Практические занятия по действиям при возникновении угрозы совершения акта терроризма в помещениях и на территории объекта с охватом всего коллектива объекта проводится не менее одного раз в год при координации антитеррористической комиссии.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Проведению практических занятий с охватом всего коллектива объекта предшествует проведение теоретических занятий, плановых инструктажей с отдельными группами работников, сотрудников охраны, направленных на формирование у них знаний алгоритмов действий различного круга лиц объектов на возможные угрозы террористического характера,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Проведение инструктажа предназначено для ознакомления сотрудников с основными правилами антитеррористической безопасности, выработки навыков грамотного и рационального поведения.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Плановый инструктаж проводится не реже двух раз в год для каждой из групп коллектива объекта (работников, сотрудников охраны).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Внеплановый инструктаж проводится при: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введении в регионе, где находится объект, одного из уровня террористической опасности,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августа 2013 года № 611 "Об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терроризма" (далее – Правила оповещения): умеренный ("желтый"), высокий ("оранжевый"), критический ("красный") при координации лица, обеспечивающего проведение мероприятий по антитеррористической защищенности объекта;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наличии информации о возможной угрозе совершения акта терроризма на объекте при координации лица, обеспечивающего проведение мероприятий по антитеррористической защищенности объекта;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подготовке к антитеррористическим учениям, тренировкам, оценке объекта здравоохранения при координации оперативного штаба по борьбе с терроризмом;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подготовке к проведению охранных мероприятий при координации Службы государственной охраны Республики Казахстан.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Допустимо ведение инструктажа для группы сотрудников, работающих в организации или индивидуально (для лиц, поступивших на работу).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проведения профилактических и учебных мероприятий используется вмещающее всех или определенную группу работников помещение, в котором выделяют места для размещения специальной наглядной информации (стендов, плакатов), проектора для демонстрации тематических слайдов, использование аудиотехники или видеотехники.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После завершения мероприятия его результаты заносятся в журнал учета учебных мероприятий по антитеррористической подготовке (далее – журнал)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Журнал прошнуровывается и скрепляется печатью, а также подписью первого руководителя. Заполнение журнала производится с соблюдением строгой последовательности.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 ведение журнала и проведение мероприятий по антитеррористической защищенности объекта первым руководителем объекта здравоохранения определяется ответственное лицо.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проведении инструктажа или занятии документирование указанного мероприятия осуществляется в виде протокола.</w:t>
      </w:r>
    </w:p>
    <w:bookmarkEnd w:id="139"/>
    <w:bookmarkStart w:name="z14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Взаимодействие организуется в целях профилактики и предупреждения актов терроризма, обучения и подготовки работников, сотрудников охраны объекта к действиям в случае угрозы или совершения акта терроризма на объекте.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Взаимодействие с антитеррористической комиссией устанавливается на этапе планирования профилактических и учебных мероприятий путем уточнения наиболее вероятных для объекта угроз террористического характера.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Исходя из наиболее вероятных угроз террористического характера на объекте, особенностей объекта (тип объекта, реализуемые программы обучения, количество работников и сотрудников охраны, расположение объекта), на объекте уточняются алгоритмы действия различного круга лиц объекта на возможные угрозы террористического характера,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Данные алгоритмы, отрабатываются в ходе практических занятий, проводимых с участием уполномоченных государственных органов, а также подготовки и проведения разноуровневых антитеррористических учений, тренировок, оценки антитеррористической защиты объекта (эксперимент), проводимых согласно планам оперативных штабов по борьбе с терроризмом.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задействования объекта оперативным штабом по борьбе с терроризмом в проведении антитеррористических учений, тренировок, проведения оценки объекта здравоохранения к воспрепятствованию совершения акта терроризма и минимизации (ликвидации) его последствий руководитель объекта, а также руководитель субъекта охранной деятельности, заключивший договор об оказании охранных услуг объекту оказывают содействие, обеспечивают привлечение и участие необходимых групп работников, сотрудников охраны к проведению указанных мероприятий.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 итогам проведения антитеррористических учений, тренировок, оценки антитеррористической защиты объекта (эксперимент) в соответствующие планы, графики и алгоритмы вноситься коррективы.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Одной из задач взаимодействия по вопросам реагирования на террористические проявления, является своевременное информирование территориальных органов внутренних дел и национальной безопасности Республики Казахстан о фактах и признаках подготовки актов терроризма и реализация мер направленных на их недопущение.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Руководители объектов, руководители субъектов охранной деятельности, заключивших договор об оказании охранных услуг объекту, в рамках обеспечения готовности к реагированию на угрозу совершения или совершение акта (актов) терроризма разрабатывают алгоритмы первичного реагирования: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информации с органов национальной безопасности и внутренних дел об угрозе совершения или совершении акта (актов) терроризма;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своевременного информирования территориальных органов внутренних дел о ставших известных фактах хищения, незаконного приобретения работниками, сотрудниками охраны оружия, деталей для изготовления самодельных взрывных устройств, а также о местах их хранения.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Руководители, работники объектов здравоохранения, сотрудники охраны при совершении акта терроризма или об угрозе его совершения информируют территориальные органы национальной безопасности, подразделения органов внутренних дел и заинтересованных лиц согласно алгоритмам действий различного круга лиц объектов на возможные угрозы террористического характера, представленным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информации указываются полученные сведения о совершении акта терроризма или об угрозе его совершения, наименование и адрес объекта, время происшествия, наличие пострадавших, их местонахождение и состояние, фамилия, имя и отчество (при его наличии) лица, передающего сообщение, и занимаемая им должность.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полных данных не освобождает ответственных лиц от немедленного доклада.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соответствии с установленным уровнем террористической опасности собственниками, владельцами, руководителями или должностными лицами объектов здравоохранения, уязвимых в террористическом отношении, в соответствии с Правилами оповещения применяются следующие меры безопасности: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умеренном ("желтом") уровне террористической опасности: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пропускного режима на объекте здравоохранения;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режимных мер в ходе проведения досмотровых мероприятий посетителей, персонала и транспортных средств с использованием специальных технических средств;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инструктаж субъектов охранной деятельности, заключивших договор об оказании охранных услуг, персонала, служащих и работников объектов, осуществляющих функции по локализации кризисных ситуаций, с привлечением в зависимости от полученной информации специалистов в соответствующей сфере;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персонала о возможной угрозе совершения акта терроризма и соответствующих действиях;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возможностей объекта по оказанию медицинской помощи в неотложной или экстренной форме, а также по организации медицинской эвакуации лиц, которым в результате акта терроризма причиняется физический вред;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высоком ("оранжевом") уровне террористической опасности (наряду с мерами, принимаемыми при установлении "желтого" уровня террористической опасности):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готовности персонала и подразделений объекта, осуществляющих функции по локализации кризисных ситуаций, и отработка их возможных действий по пресечению акта терроризма и спасению людей;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охраны объектов субъектом охранной деятельности, заключивших договор об оказании охранных услуг, персонала, служащих и работников объектов, осуществляющих функции по локализации кризисных ситуаций;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усиление контроля за передвижением транспортных средств по территории объекта, проведение досмотра транспортных средств с применением технических средств обнаружения оружия и взрывчатых веществ;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в состояние режима повышенной готовности объекта к приему лиц, которым в результате акта терроризма причиняется физический и моральный ущерб;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установлении критического ("красного") уровня террористической опасности (наряду с мерами, применяемыми при введении "желтого" и "оранжевого" уровней террористической опасности):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неотложных мер по спасанию людей, содействие бесперебойной работе спасательных служб и формирований;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объекта в чрезвычайный режим.</w:t>
      </w:r>
    </w:p>
    <w:bookmarkEnd w:id="169"/>
    <w:bookmarkStart w:name="z17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Паспорт предназначен для использования заинтересованными органами, осуществляющими противодействие терроризму, при планировании ими мероприятий по предупреждению, пресечению, минимизации и (или) ликвидации последствий актов терроризма на объекте.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Паспорт является документом, содержащим информацию с ограниченным доступом.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здравоохранения руководители объектов принимают меры по ограничению доступа к паспорту лицам, не задействованным в его разработке, обеспечении антитеррористической защищенности объекта, контроле состояния антитеррористической защищенности объектов, в деятельности оперативного штаба по борьбе с терроризмом.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Руководителем объекта назначается лицо (лица), ответственное (ответственные) за разработку паспорта, его хранение и своевременное обновление данных паспорта.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Паспорт разрабатывается согласно типовому паспорту антитеррористической защищенности объектов, уязвимых в террористическом отношении, утвержденному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(зарегистрирован в Реестре государственной регистрации нормативных правовых актов под № 32950) в двух экземплярах с одновременной разработкой электронного варианта.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59 - в редакции приказа Министра здравоохранения РК от 14.10.2024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случаях, когда объект располагается в здании, сооружении (комплексе зданий и сооружений), имеющим несколько правообладателей, составление паспорта осуществляется по письменному соглашению между ними: совместно всеми правообладателями объектов или одним из них.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Проект паспорта составляется в течение сорока пяти рабочих дней с момента получения руководителем объекта соответствующего уведомления о включении объекта в перечень объектов, уязвимых в террористическом отношении, области, города республиканского значения, столицы (далее – территориальный перечень).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невозможности разработать паспорт в сроки, указанные в пункте 61 (с учетом сложности объекта) руководитель объекта направляет в аппарат (отдел) антитеррористической комиссии обоснованное обращение о продлении сроков составления паспорта.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Разработанный проект паспорта согласовывается с руководителями территориального органа внутренних дел по месту нахождения объекта в течении десяти календарных дней после составления.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проекта Паспорта не превышает пятнадцати рабочих дней со дня поступления Паспорта должностному лицу, указанному в типовом паспорте.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от согласующего лица к проекту паспорта, срок доработки не превышает более пятнадцати рабочих дней со дня возврата, а при повторном возврате – семь рабочих дней.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течение десяти рабочих дней после согласования Паспорт утверждается (в том числе при его обновлении) руководителем объекта.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совместном составлении паспорта подлежит утверждению всеми правообладателями объектов.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одним правообладателем паспорт утверждается им по согласованию с другими правообладателями объекта.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После разработки и утверждения первый экземпляр паспорта (оригинал) подлежит хранению у лица, ответственного за его хранение и своевременное обновление данных паспорта.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целях обеспечения своевременной выдачи паспорта органам, задействованным в ликвидации и минимизации последствий актов терроризма, на паспорт составляется опись в двух экземплярах.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описи вместе с паспортом передается в оперативный штаб, осуществляющему руководство антитеррористической операцией. Второй экземпляр описи остается у лица, ответственного за хранение паспорта.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Второй экземпляр паспорта и электронный вариант паспорта (в формате PDF на электронном носителе информации) в срок не позднее десяти календарных со дня его утверждения или корректировки направляются в территориальные подразделения органов внутренних дел Республики Казахстан для хранения.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Паспорт подлежит корректировке в случае изменения: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 собственности;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объекта здравоохранения;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объекта здравоохранения;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основного предназначения объекта здравоохранения;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 опасных участков объекта;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технических средств, привлекаемых для обеспечения антитеррористической защищенности объекта.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Изменения вносятся в течение двадцати календарных дней после возникновения оснований для корректировки.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увеличения сроков разработки паспорта, внесения коррективов в него руководитель объекта здравоохранения обращается в антитеррористическую комиссию с соответствующим обращением.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паспорте сотрудником, ответственным за хранение, делаются отметки о внесенных изменениях и дополнениях с указанием причин и дат изменения, заверенных подписью руководителя объекта или лица, уполномоченного подписывать паспорт. Замене подлежат паспорта, где внесены изменения и дополнения.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информация о соответствующих изменениях за подписью руководителя объекта направляется в органы внутренних дел Республики Казахстан для приобщения ко второму экземпляру паспорта с одновременной заменой электронного варианта паспорта.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подлежит полной замене: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пять лет;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корректив в более чем половину пунктов текста паспорта.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Паспорт подлежит уничтожению в комиссионном порядке с составлением соответствующего акта.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остается в организации, являющейся правообладателем объекта.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направляется по месту хранения второго экземпляра паспорта.</w:t>
      </w:r>
    </w:p>
    <w:bookmarkEnd w:id="206"/>
    <w:bookmarkStart w:name="z211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оснащению объектов здравоохранения инженерно-техническим оборудованием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 учетом возможных последствий совершения акта терроризма и определения дифференцированных требований к инженерно-техническому оборудованию устанавливаются следующие группы объектов: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здравоохранения первой группы – административные здания и объекты уполномоченного органа в области здравоохранения и его комитетов, административные здания и объекты их территориальных подразделений;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здравоохранения второй группы – объекты с государственными материальными резервами (склады по хранению медицинских препаратов и медицинских изделий);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здравоохранения третьей группы – объекты, задействованные в разработке, производстве, испытании, исследовании и хранении потенциально опасных химических и биологических (бактериологических, ядовитых) веществ;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здравоохранения четвертой группы – организации образования в области здравоохранения, с фактическим количеством обучающихся и персонала от 100 (ста) и более человек, организации здравоохранения, рассчитанные от 200 (двухсот) и более посещений в смену, организации, оказывающие стационарную помощь, рассчитанные от 200 (двухсот) коек и более (ведомственные объекты здравоохранения, если они не попадают под другие критерии).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Министра здравоохранения РК от 14.10.2024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71 с изменениями, внесенными приказами Министра здравоохранения РК от 14.10.2024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23.12.2025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Все объекты здравоохранения независимо от распределения по группам, указанным в пункте 71 настоящей Инструкции оснащаются системами охранными телевизионными и системами оповещения.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Оснащение объектов здравоохранения, подлежащих государственной охране, независимо от распределения по группам, указанным в пункте 71 настоящей инструкции, обеспечивается в соответствии с требованиями по инженерно-технической укрепленности объектов, подлежащих государственной охране,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 "Некоторые вопросы объектов, подлежащих государственной охране".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Для оснащения объектов первой группы, дополнительно к мероприятиям, предусмотренным пунктом 72 настоящей Инструкции, используются следующие инженерно-технические средства: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оборудованию периметра объекта: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контрольно-пропускные пункты;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укрепленность зданий и сооружений (укрепленность стен зданий, сооружений объекта, его оконных проемов);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контроля и управления доступом;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противотаранные устройства (при наличии по периметру участков с повышенной опасностью);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контролю за обстановкой на объекте: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связи;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охранной и тревожной сигнализации (в том числе мобильные либо стационарные средства подачи тревоги);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досмотра;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обеспечивающие работу системы безопасности: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и средства резервного, бесперебойного электроснабжения.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с изменением, внесенным приказом Министра здравоохранения РК от 23.12.2025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Для оснащения объектов второй группы, дополнительно к мероприятиям, предусмотренным пунктом 72 настоящей Инструкции, используются следующие инженерно-технические средства: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оборудованию периметра объекта;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периметра (физический барьер) согласно Свода Правил Республики Казахстан 3.02-142-2014 (Государственные нормативы в области архитектуры, градостроительства и строительства, проектирование ограждений площадок и участков предприятий, зданий и сооружений);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контрольно-пропускные пункты;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укрепленность зданий и сооружений (укрепленность стен зданий, сооружений объекта, его оконных проемов);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контроля и управления доступом;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противотаранные устройства (при наличии по периметру участков с повышенной опасностью);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охранного освещения и система охранной сигнализации;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контролю за обстановкой на объекте: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связи;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охранной и тревожной сигнализации (в том числе мобильные либо стационарные средства подачи тревоги);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досмотра;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обеспечивающие работу системы безопасности: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и средства резервного, бесперебойного электроснабжения.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75 с изменением, внесенным приказом Министра здравоохранения РК от 23.12.2025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Для оснащения объектов третьей группы, дополнительно к мероприятиям, предусмотренным пунктом 72 настоящей Инструкции, используются следующие инженерно-технические средства: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оборудованию периметра объекта;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периметра (физический барьер) согласно Свода Правил Республики Казахстан 3.02-142-2014 (Государственные нормативы в области архитектуры, градостроительства и строительства, проектирование ограждений площадок и участков предприятий, зданий и сооружений);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зон и отдельных участков объекта;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контрольно-пропускные пункты;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укрепленность зданий и сооружений (укрепленность стен зданий, сооружений объекта, его оконных проемов);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контроля и управления доступом;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противотаранные устройства (при наличии по периметру участков с повышенной опасностью);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охранного освещения и система охранной сигнализации;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контролю за обстановкой на объекте: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связи;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охранной и тревожной сигнализации (в том числе мобильные либо стационарные средства подачи тревоги);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средства досмотра;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обеспечивающие работу системы безопасности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и средства резервного, бесперебойного электроснабжения.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76 с изменением, внесенным приказом Министра здравоохранения РК от 23.12.2025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Для оснащения объектов четвертой группы, дополнительно к мероприятиям, предусмотренным пунктом 72 настоящей Инструкции, используются следующие инженерно-технические средства: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оборудованию периметра объекта;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периметра (физический барьер) согласно Свода Правил Республики Казахстан 3.02-142-2014 (Государственные нормативы в области архитектуры, градостроительства и строительства, проектирование ограждений площадок и участков предприятий, зданий и сооружений);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контроля и управления доступом;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охранного освещения;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контролю за обстановкой на объекте: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охранной и тревожной сигнализации (в том числе мобильные либо стационарные средства подачи тревоги).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77 с изменением, внесенным приказом Министра здравоохранения РК от 23.12.2025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78. Исключен приказом Министра здравоохранения РК от 23.12.2025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Система видеонаблюдения устанавливается в целях ведения наблюдения за обстановкой на объекте, а также визуального подтверждения факта несанкционированного проникновения для оценки ситуации и фиксирования действий нарушителей.</w:t>
      </w:r>
    </w:p>
    <w:bookmarkEnd w:id="263"/>
    <w:bookmarkStart w:name="z2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Для отдельно стоящих зданий (комплекс зданий), системой видеонаблюдения оборудуются:</w:t>
      </w:r>
    </w:p>
    <w:bookmarkEnd w:id="264"/>
    <w:bookmarkStart w:name="z2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периметр территории, прилегающий к объекту;</w:t>
      </w:r>
    </w:p>
    <w:bookmarkEnd w:id="265"/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контрольно-пропускные пункты (при наличии);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 и запасные входы;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места возможного массового пребывания людей на объекте;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помещения по усмотрению руководителя (собственника) организации здравоохранения.</w:t>
      </w:r>
    </w:p>
    <w:bookmarkEnd w:id="269"/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встроенно-пристроенных зданий, системой видеонаблюдения охватывается: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возможного массового пребывания людей на объекте;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и запасные входы (при наличии).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Технические требования к системам видеонаблюдения объекта, должны соответствовать минимальным техническим условиям систем видеонаблюдения, предусмотренным Правилами функционирования Национальной системы видеомониторинга,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октября 2020 года № 69-қе "Об утверждении Правил функционирования Национальной системы видеомониторинга" (далее – Правила функционирования Национальной системы видеомониторинга) (зарегистрирован в Реестре государственной регистрации нормативных правовых актов под № 21693).</w:t>
      </w:r>
    </w:p>
    <w:bookmarkEnd w:id="273"/>
    <w:bookmarkStart w:name="z29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Система видеонаблюдения обеспечивает:</w:t>
      </w:r>
    </w:p>
    <w:bookmarkEnd w:id="274"/>
    <w:bookmarkStart w:name="z29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визуальной информации с камер видеонаблюдения на техническое средство или совокупность технических средств сбора. Обработки, отображения и регистрации полученной информации, установленные на посте сотрудника охраны;</w:t>
      </w:r>
    </w:p>
    <w:bookmarkEnd w:id="275"/>
    <w:bookmarkStart w:name="z2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работу в автоматизированном режиме;</w:t>
      </w:r>
    </w:p>
    <w:bookmarkEnd w:id="276"/>
    <w:bookmarkStart w:name="z2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оценки ситуации на объекте в режиме реального времени;</w:t>
      </w:r>
    </w:p>
    <w:bookmarkEnd w:id="277"/>
    <w:bookmarkStart w:name="z2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хранения информации не менее 30 суток;</w:t>
      </w:r>
    </w:p>
    <w:bookmarkEnd w:id="278"/>
    <w:bookmarkStart w:name="z29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подключение к Национальной системе видеомониторинга в порядке и на условиях, определенных Правилами функционирования Национальной системы видеомониторинга.</w:t>
      </w:r>
    </w:p>
    <w:bookmarkEnd w:id="279"/>
    <w:bookmarkStart w:name="z29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Видеокамеры охватывают весь периметр территории, в обзор камер наблюдения попадают все входы-выходы объекта и территории. Изображение камер должны быть четко распознаваемым, то есть без искажения давать картинку.</w:t>
      </w:r>
    </w:p>
    <w:bookmarkEnd w:id="280"/>
    <w:bookmarkStart w:name="z29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Пульт централизованного наблюдения размещается в служебных помещениях подразделений охраны или специально оборудованных для этих целей помещениях.</w:t>
      </w:r>
    </w:p>
    <w:bookmarkEnd w:id="281"/>
    <w:bookmarkStart w:name="z29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Объекты оснащаются системами и средствами оповещения в целях оперативного информирования работников и посетителей объекта о возникновении внештатной ситуации (об угрозе совершения или совершении акта терроризма и возникших последствиях) и координации их действий.</w:t>
      </w:r>
    </w:p>
    <w:bookmarkEnd w:id="282"/>
    <w:bookmarkStart w:name="z30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Оповещение работников, посетителей объекта осуществляется по внутренним линиям связи, с помощью технических и подвижных средств связи (сигнализация) в соответствии с заранее разработанным планом, которые должны обеспечивать:</w:t>
      </w:r>
    </w:p>
    <w:bookmarkEnd w:id="283"/>
    <w:bookmarkStart w:name="z30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подачу звуковых (световых сигналов) в здания, помещения, на участки территории объекта с постоянным или временным пребыванием людей;</w:t>
      </w:r>
    </w:p>
    <w:bookmarkEnd w:id="284"/>
    <w:bookmarkStart w:name="z30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трансляцию речевой информации как в автоматическом режиме (чтение ранее записанного текста), так и при помощи микрофона о характере опасности, необходимости и порядке осуществления эвакуации или блокировании в помещениях объектах, других действиях, направленных на обеспечение безопасности персонала, обучающихся и посетителей объекта. Система оповещения об эвакуации и блокировании помещений отличаются сигналами.</w:t>
      </w:r>
    </w:p>
    <w:bookmarkEnd w:id="285"/>
    <w:bookmarkStart w:name="z30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Количество оповещателей и их мощность должны обеспечивать необходимую слышимость во всех местах постоянного или временного пребывания людей, в случае проведения эвакуации действовать в течение расчетного времени, необходимого для ее проведения.</w:t>
      </w:r>
    </w:p>
    <w:bookmarkEnd w:id="286"/>
    <w:bookmarkStart w:name="z30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Средство подачи тревоги (мобильное либо стационарное) позволяет скрыто подавать сигнал на пульт централизованного наблюдения субъектов охранной деятельности устанавливается в целях своевременного оповещения уполномоченных органов об угрозы совершения акта терроризма на объекте.</w:t>
      </w:r>
    </w:p>
    <w:bookmarkEnd w:id="287"/>
    <w:bookmarkStart w:name="z30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Средством подачи тревоги в обязательном порядке оснащаются пост сотрудника охраны и входы на объект, предназначенные для массового пропуска.</w:t>
      </w:r>
    </w:p>
    <w:bookmarkEnd w:id="288"/>
    <w:bookmarkStart w:name="z30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Средство подачи тревоги обеспечивает возможность скрыто подавать сигнал в дежурные части территориальных органов полиции либо на пульт централизованного наблюдения субъектов охранной деятельности.</w:t>
      </w:r>
    </w:p>
    <w:bookmarkEnd w:id="289"/>
    <w:bookmarkStart w:name="z30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целях предотвращения несанкционированного пропуска на объект его входы оборудуются системами контроля и управления доступом.</w:t>
      </w:r>
    </w:p>
    <w:bookmarkEnd w:id="290"/>
    <w:bookmarkStart w:name="z30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Средства контроля и управления доступом должны обеспечивать допуск на территорию объекта и его части работников, посетителей объекта с учетом зон доступа, определенных порядком организации пропускного и внутриобъектового режима.</w:t>
      </w:r>
    </w:p>
    <w:bookmarkEnd w:id="291"/>
    <w:bookmarkStart w:name="z30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целях обнаружения предметов и веществ, запрещенных к несанкционированному вносу на объект посты охраны объекта на всех входах оснащаются техническими средствами досмотра.</w:t>
      </w:r>
    </w:p>
    <w:bookmarkEnd w:id="292"/>
    <w:bookmarkStart w:name="z31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 техническим средствам досмотра относятся стационарные и ручные металлодетекторы, также технические средства, способствующие выявлению запрещенных предметов и веществ.</w:t>
      </w:r>
    </w:p>
    <w:bookmarkEnd w:id="293"/>
    <w:bookmarkStart w:name="z31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Снижения скорости движения автотранспорта обеспечивается использованием вазонов, элементов архитектуры и ландшафта, боллардов и других средств.</w:t>
      </w:r>
    </w:p>
    <w:bookmarkEnd w:id="294"/>
    <w:bookmarkStart w:name="z31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По решению собственника, владельца на объекте устанавливается дополнительное инженерно-техническое оборудование, способствующее повышению уровня антитеррористической защищенности объекта.</w:t>
      </w:r>
    </w:p>
    <w:bookmarkEnd w:id="295"/>
    <w:bookmarkStart w:name="z31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Инженерно-техническое оборудование объекта поддерживается в рабочем состоянии.</w:t>
      </w:r>
    </w:p>
    <w:bookmarkEnd w:id="296"/>
    <w:bookmarkStart w:name="z31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 случае невозможности оснастить объем инженерно-техническим оборудованием в течение шести месяцев после включения его в перечень объектов, уязвимых в террористическом отношении, руководством объекта принимаются меры для планирования средств республиканского и (или) местных бюджетов, внебюджетных источников на оснащение объекта, а в антитеррористическую комиссию на согласование представляется проект плана мероприятий по инженерно-техническому оснащению объекта.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16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в области антитеррористической защиты для объектов здравоохранения</w:t>
      </w:r>
    </w:p>
    <w:bookmarkEnd w:id="298"/>
    <w:bookmarkStart w:name="z31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Приказ о назначении ответственных лиц за организацию и проведение мероприятий антитеррористической защиты в организации (с указанием функциональных обязанностей) либо должностная инструкция, в том числе ответственных за проведение инструктажей по антитеррористической защите.</w:t>
      </w:r>
    </w:p>
    <w:bookmarkEnd w:id="299"/>
    <w:bookmarkStart w:name="z31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учета учебных мероприятий по антитеррористической подготовке.</w:t>
      </w:r>
    </w:p>
    <w:bookmarkEnd w:id="300"/>
    <w:bookmarkStart w:name="z31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Алгоритмы первичного реагирования:</w:t>
      </w:r>
    </w:p>
    <w:bookmarkEnd w:id="301"/>
    <w:bookmarkStart w:name="z32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bookmarkEnd w:id="302"/>
    <w:bookmarkStart w:name="z32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информации от уполномоченных государственных органов об угрозе совершения или совершении акта (актов) терроризма;</w:t>
      </w:r>
    </w:p>
    <w:bookmarkEnd w:id="303"/>
    <w:bookmarkStart w:name="z32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своевременного информирования территориальных органов внутренних дел о ставших известных фактах хищения, незаконного приобретения работниками, сотрудниками охраны оружия, деталей для изготовления самодельных взрывных устройств, а также о местах их хранения.</w:t>
      </w:r>
    </w:p>
    <w:bookmarkEnd w:id="304"/>
    <w:bookmarkStart w:name="z32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Алгоритмы действий различного круга лиц объекта на угрозы террористического характера.</w:t>
      </w:r>
    </w:p>
    <w:bookmarkEnd w:id="305"/>
    <w:bookmarkStart w:name="z32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Журнал приема, сдачи дежурств, обхода территории, помещений подразделениями охраны, сторожами (вахтерами) (при его наличии).</w:t>
      </w:r>
    </w:p>
    <w:bookmarkEnd w:id="306"/>
    <w:bookmarkStart w:name="z32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Паспорт безопасности учреждения, приказ о назначении ответственного лица за хранение паспорта безопасности.</w:t>
      </w:r>
    </w:p>
    <w:bookmarkEnd w:id="307"/>
    <w:bookmarkStart w:name="z32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Планы и порядок эвакуации работников и посетителей учреждения при пожаре, в случае получения информации об угрозе совершения акта терроризма, и чрезвычайных ситуаций.</w:t>
      </w:r>
    </w:p>
    <w:bookmarkEnd w:id="308"/>
    <w:bookmarkStart w:name="z32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Приказ о проведении учений, тренировок по безопасной и своевременной эвакуации работников и посетителей объекта из зданий (сооружений), с графиком проведения тренировок.</w:t>
      </w:r>
    </w:p>
    <w:bookmarkEnd w:id="309"/>
    <w:bookmarkStart w:name="z32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Программы, протоколы обучения работников учреждения способам защиты и действиям при угрозе совершения террористического акта или при его совершении.</w:t>
      </w:r>
    </w:p>
    <w:bookmarkEnd w:id="310"/>
    <w:bookmarkStart w:name="z32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Договора на охрану учреждения (копии лицензий на осуществление охранной деятельности первого подвида, "все виды охранных услуг, в том числе охрана объектов, уязвимых в террористическом отношении"), обслуживание систем охранной сигнализации, видеонаблюдения, кнопок тревожной сигнализации.</w:t>
      </w:r>
    </w:p>
    <w:bookmarkEnd w:id="311"/>
    <w:bookmarkStart w:name="z33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Инструкция по действиям руководителей (собственников) объектов при установлении уровней террористической опасности.</w:t>
      </w:r>
    </w:p>
    <w:bookmarkEnd w:id="312"/>
    <w:bookmarkStart w:name="z33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Схема оповещения сотрудников учреждения при установлении уровней террористической опасности.</w:t>
      </w:r>
    </w:p>
    <w:bookmarkEnd w:id="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33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предметов и веществ, запрещенных к проносу на объекты здравоохранения</w:t>
      </w:r>
    </w:p>
    <w:bookmarkEnd w:id="314"/>
    <w:bookmarkStart w:name="z33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Оружие:</w:t>
      </w:r>
    </w:p>
    <w:bookmarkEnd w:id="315"/>
    <w:bookmarkStart w:name="z33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огнестрельное;</w:t>
      </w:r>
    </w:p>
    <w:bookmarkEnd w:id="316"/>
    <w:bookmarkStart w:name="z33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бесствольное с патроном травматического, газового и светозвукового действия;</w:t>
      </w:r>
    </w:p>
    <w:bookmarkEnd w:id="317"/>
    <w:bookmarkStart w:name="z33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холодное, а также ножи различных видов, не относящиеся к холодному оружию;</w:t>
      </w:r>
    </w:p>
    <w:bookmarkEnd w:id="318"/>
    <w:bookmarkStart w:name="z33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метательное;</w:t>
      </w:r>
    </w:p>
    <w:bookmarkEnd w:id="319"/>
    <w:bookmarkStart w:name="z33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пневматическое;</w:t>
      </w:r>
    </w:p>
    <w:bookmarkEnd w:id="320"/>
    <w:bookmarkStart w:name="z34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газовое;</w:t>
      </w:r>
    </w:p>
    <w:bookmarkEnd w:id="321"/>
    <w:bookmarkStart w:name="z34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электрическое;</w:t>
      </w:r>
    </w:p>
    <w:bookmarkEnd w:id="322"/>
    <w:bookmarkStart w:name="z34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сигнальное;</w:t>
      </w:r>
    </w:p>
    <w:bookmarkEnd w:id="323"/>
    <w:bookmarkStart w:name="z34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оружие и предметы, поражающее действие которых основано на использовании радиоактивного излучения и биологического воздействия;</w:t>
      </w:r>
    </w:p>
    <w:bookmarkEnd w:id="324"/>
    <w:bookmarkStart w:name="z34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оружие и предметы, поражающее действие которых основано на использовании электромагнитного, светового, теплового, инфразвукового или ультразвукового излучения;</w:t>
      </w:r>
    </w:p>
    <w:bookmarkEnd w:id="325"/>
    <w:bookmarkStart w:name="z34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предметы, имитирующие вышеперечисленные виды оружия;</w:t>
      </w:r>
    </w:p>
    <w:bookmarkEnd w:id="326"/>
    <w:bookmarkStart w:name="z34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предметы, которые используются в качестве оружия (предметы ударно-дробящего, метательного и колюще-режущего действия);</w:t>
      </w:r>
    </w:p>
    <w:bookmarkEnd w:id="327"/>
    <w:bookmarkStart w:name="z34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боеприпасы к оружию и составные части к нему.</w:t>
      </w:r>
    </w:p>
    <w:bookmarkEnd w:id="328"/>
    <w:bookmarkStart w:name="z34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Механические и аэрозольные распылители и устройства, снаряженные слезоточивым, раздражающим и негативным воздействием на организм человека.</w:t>
      </w:r>
    </w:p>
    <w:bookmarkEnd w:id="329"/>
    <w:bookmarkStart w:name="z34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Вещества:</w:t>
      </w:r>
    </w:p>
    <w:bookmarkEnd w:id="330"/>
    <w:bookmarkStart w:name="z35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взрывчатые;</w:t>
      </w:r>
    </w:p>
    <w:bookmarkEnd w:id="331"/>
    <w:bookmarkStart w:name="z35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ядовитые;</w:t>
      </w:r>
    </w:p>
    <w:bookmarkEnd w:id="332"/>
    <w:bookmarkStart w:name="z35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отравляющие;</w:t>
      </w:r>
    </w:p>
    <w:bookmarkEnd w:id="333"/>
    <w:bookmarkStart w:name="z35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радиоактивные;</w:t>
      </w:r>
    </w:p>
    <w:bookmarkEnd w:id="334"/>
    <w:bookmarkStart w:name="z35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едкие;</w:t>
      </w:r>
    </w:p>
    <w:bookmarkEnd w:id="335"/>
    <w:bookmarkStart w:name="z35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пиротехнические;</w:t>
      </w:r>
    </w:p>
    <w:bookmarkEnd w:id="336"/>
    <w:bookmarkStart w:name="z35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легковоспламеняющиеся.</w:t>
      </w:r>
    </w:p>
    <w:bookmarkEnd w:id="3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58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тематик занятий</w:t>
      </w:r>
    </w:p>
    <w:bookmarkEnd w:id="338"/>
    <w:bookmarkStart w:name="z35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Варианты тематик учебных занятий (теоретических):</w:t>
      </w:r>
    </w:p>
    <w:bookmarkEnd w:id="339"/>
    <w:bookmarkStart w:name="z36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законодательства по вопросам антитеррористической безопасности;</w:t>
      </w:r>
    </w:p>
    <w:bookmarkEnd w:id="340"/>
    <w:bookmarkStart w:name="z36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и общественная опасность терроризма, ответственность за совершение действий террористического характера;</w:t>
      </w:r>
    </w:p>
    <w:bookmarkEnd w:id="341"/>
    <w:bookmarkStart w:name="z36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возможных источниках террористической угрозы;</w:t>
      </w:r>
    </w:p>
    <w:bookmarkEnd w:id="342"/>
    <w:bookmarkStart w:name="z36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алгоритмов действий различного круга лиц объектов здравоохранения на возможные угрозы террористического характера и общее ознакомление с ними.</w:t>
      </w:r>
    </w:p>
    <w:bookmarkEnd w:id="343"/>
    <w:bookmarkStart w:name="z36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Варианты тематик инструктажей:</w:t>
      </w:r>
    </w:p>
    <w:bookmarkEnd w:id="344"/>
    <w:bookmarkStart w:name="z36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детализированное ознакомление каждого из сотрудников объекта с порядком персонального поведения и действиями в обстановке совершения акта терроризма или угрозы его совершения в пределах территории объекта;</w:t>
      </w:r>
    </w:p>
    <w:bookmarkEnd w:id="345"/>
    <w:bookmarkStart w:name="z36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пациентов, обучающихся и посетителей объекта о мерах безопасности при проведении эвакуации.</w:t>
      </w:r>
    </w:p>
    <w:bookmarkEnd w:id="346"/>
    <w:bookmarkStart w:name="z36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Варианты тематик практических занятий:</w:t>
      </w:r>
    </w:p>
    <w:bookmarkEnd w:id="347"/>
    <w:bookmarkStart w:name="z36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практических действия работников объекта здравоохранения, сотрудников охраны:</w:t>
      </w:r>
    </w:p>
    <w:bookmarkEnd w:id="348"/>
    <w:bookmarkStart w:name="z36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организации осмотров помещений с целью обнаружения бесхозных вещей и подозрительных предметов;</w:t>
      </w:r>
    </w:p>
    <w:bookmarkEnd w:id="349"/>
    <w:bookmarkStart w:name="z37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действия при обнаружении бесхозных вещей, подозрительных предметов и получении сообщений о минировании;</w:t>
      </w:r>
    </w:p>
    <w:bookmarkEnd w:id="350"/>
    <w:bookmarkStart w:name="z37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порядку информирования органов внутренних дел, уполномоченных органов при обнаружении бесхозных вещей, подозрительных предметов и получении сообщения о минировании объекта;</w:t>
      </w:r>
    </w:p>
    <w:bookmarkEnd w:id="351"/>
    <w:bookmarkStart w:name="z37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организации оповещения персонала и посетителей объекта;</w:t>
      </w:r>
    </w:p>
    <w:bookmarkEnd w:id="352"/>
    <w:bookmarkStart w:name="z37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организации эвакуации персонала и посетителей объекта;</w:t>
      </w:r>
    </w:p>
    <w:bookmarkEnd w:id="353"/>
    <w:bookmarkStart w:name="z37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организации действий при эвакуации людей.</w:t>
      </w:r>
    </w:p>
    <w:bookmarkEnd w:id="3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76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Алгоритмы действий различного круга лиц объектов на возможные угрозы террористического характера</w:t>
      </w:r>
    </w:p>
    <w:bookmarkEnd w:id="355"/>
    <w:bookmarkStart w:name="z377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Алгоритм действий при вооруженном нападении на посетителей и персонал объекта</w:t>
      </w:r>
    </w:p>
    <w:bookmarkEnd w:id="356"/>
    <w:bookmarkStart w:name="z37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Действия посетителей:</w:t>
      </w:r>
    </w:p>
    <w:bookmarkEnd w:id="357"/>
    <w:bookmarkStart w:name="z37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358"/>
    <w:bookmarkStart w:name="z38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359"/>
    <w:bookmarkStart w:name="z38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персонала:</w:t>
      </w:r>
    </w:p>
    <w:bookmarkEnd w:id="360"/>
    <w:bookmarkStart w:name="z38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нападения;</w:t>
      </w:r>
    </w:p>
    <w:bookmarkEnd w:id="361"/>
    <w:bookmarkStart w:name="z38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провести эвакуацию пациентов;</w:t>
      </w:r>
    </w:p>
    <w:bookmarkEnd w:id="362"/>
    <w:bookmarkStart w:name="z38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нетранспортабельных пациентов перенести в безопасное место на носилках;</w:t>
      </w:r>
    </w:p>
    <w:bookmarkEnd w:id="363"/>
    <w:bookmarkStart w:name="z38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правопорядка.</w:t>
      </w:r>
    </w:p>
    <w:bookmarkEnd w:id="364"/>
    <w:bookmarkStart w:name="z38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Действия охраны объекта:</w:t>
      </w:r>
    </w:p>
    <w:bookmarkEnd w:id="365"/>
    <w:bookmarkStart w:name="z38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вооруженного злоумышленника;</w:t>
      </w:r>
    </w:p>
    <w:bookmarkEnd w:id="366"/>
    <w:bookmarkStart w:name="z38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 продвижение к местам массового пребывания людей на объекте;</w:t>
      </w:r>
    </w:p>
    <w:bookmarkEnd w:id="367"/>
    <w:bookmarkStart w:name="z38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правоохранительных и (или) специальных государственных органов о факте вооруженного нападения;</w:t>
      </w:r>
    </w:p>
    <w:bookmarkEnd w:id="368"/>
    <w:bookmarkStart w:name="z39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 и другие);</w:t>
      </w:r>
    </w:p>
    <w:bookmarkEnd w:id="369"/>
    <w:bookmarkStart w:name="z39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370"/>
    <w:bookmarkStart w:name="z39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Действия руководства объекта:</w:t>
      </w:r>
    </w:p>
    <w:bookmarkEnd w:id="371"/>
    <w:bookmarkStart w:name="z39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 и (или) специальных государственных органов о фактах и обстоятельствах вооруженного нападения;</w:t>
      </w:r>
    </w:p>
    <w:bookmarkEnd w:id="372"/>
    <w:bookmarkStart w:name="z39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мер обеспечения безопасности людей на объекте (эвакуация, блокирование внутренних барьеров, оповещение о внештатной ситуации на объекте и другие);</w:t>
      </w:r>
    </w:p>
    <w:bookmarkEnd w:id="373"/>
    <w:bookmarkStart w:name="z39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прибывающими силами оперативного штаба по борьбе с терроризмом.</w:t>
      </w:r>
    </w:p>
    <w:bookmarkEnd w:id="374"/>
    <w:bookmarkStart w:name="z396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Алгоритм действий при захвате заложников</w:t>
      </w:r>
    </w:p>
    <w:bookmarkEnd w:id="375"/>
    <w:bookmarkStart w:name="z39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Действия посетителей:</w:t>
      </w:r>
    </w:p>
    <w:bookmarkEnd w:id="376"/>
    <w:bookmarkStart w:name="z39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избежать попадания в заложники, незаметно покинуть здание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bookmarkEnd w:id="377"/>
    <w:bookmarkStart w:name="z39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доступным способом и только при условии гарантированного обеспечения собственной безопасности правоохранительные и (или)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 и другие).</w:t>
      </w:r>
    </w:p>
    <w:bookmarkEnd w:id="378"/>
    <w:bookmarkStart w:name="z40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Действия персонала объекта:</w:t>
      </w:r>
    </w:p>
    <w:bookmarkEnd w:id="379"/>
    <w:bookmarkStart w:name="z40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избежать попадания в заложники, незаметно покинуть здание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bookmarkEnd w:id="380"/>
    <w:bookmarkStart w:name="z40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доступным способом и только при условии гарантированного обеспечения собственной безопасности правоохранительные и (или)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 и другие).</w:t>
      </w:r>
    </w:p>
    <w:bookmarkEnd w:id="381"/>
    <w:bookmarkStart w:name="z40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Действия охраны объекта:</w:t>
      </w:r>
    </w:p>
    <w:bookmarkEnd w:id="382"/>
    <w:bookmarkStart w:name="z40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выявить вооруженного (-ых) злоумышленника (-ов);</w:t>
      </w:r>
    </w:p>
    <w:bookmarkEnd w:id="383"/>
    <w:bookmarkStart w:name="z40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его/их продвижение к местам массового пребывания людей на объекте;</w:t>
      </w:r>
    </w:p>
    <w:bookmarkEnd w:id="384"/>
    <w:bookmarkStart w:name="z40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доступным способом руководство объекта, правоохранительные и (или) специальные государственных органов о фактах и обстоятельствах покушения на захват заложников;</w:t>
      </w:r>
    </w:p>
    <w:bookmarkEnd w:id="385"/>
    <w:bookmarkStart w:name="z40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 на пути злоумышленников и другие);</w:t>
      </w:r>
    </w:p>
    <w:bookmarkEnd w:id="386"/>
    <w:bookmarkStart w:name="z40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 (избежать попадания в заложники и другие).</w:t>
      </w:r>
    </w:p>
    <w:bookmarkEnd w:id="387"/>
    <w:bookmarkStart w:name="z40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Действия руководства объекта:</w:t>
      </w:r>
    </w:p>
    <w:bookmarkEnd w:id="388"/>
    <w:bookmarkStart w:name="z41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правоохранительных, специальных государственных органов и (или) третьих лиц доступным способом о фактах и обстоятельствах попытки захвата заложников;</w:t>
      </w:r>
    </w:p>
    <w:bookmarkEnd w:id="389"/>
    <w:bookmarkStart w:name="z41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организация мер обеспечения безопасности людей на объекте (эвакуация, блокирование внутренних барьеров, оповещение о внештатной ситуации на объекте и другие);</w:t>
      </w:r>
    </w:p>
    <w:bookmarkEnd w:id="390"/>
    <w:bookmarkStart w:name="z41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организация взаимодействия с прибывающими силами оперативного штаба по борьбе с терроризмом.</w:t>
      </w:r>
    </w:p>
    <w:bookmarkEnd w:id="391"/>
    <w:bookmarkStart w:name="z41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 при захвате в заложники:</w:t>
      </w:r>
    </w:p>
    <w:bookmarkEnd w:id="392"/>
    <w:bookmarkStart w:name="z41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успокоится, не паниковать. Разговаривать спокойным голосом;</w:t>
      </w:r>
    </w:p>
    <w:bookmarkEnd w:id="393"/>
    <w:bookmarkStart w:name="z41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смотреть в глаза захватчиков, не вести себя вызывающе. Не допускать действий, которые спровоцируют захватчиков к применению физической силы или оружия;</w:t>
      </w:r>
    </w:p>
    <w:bookmarkEnd w:id="394"/>
    <w:bookmarkStart w:name="z41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требования захватчиков, не противоречить им, не допускать истерик и паники;</w:t>
      </w:r>
    </w:p>
    <w:bookmarkEnd w:id="395"/>
    <w:bookmarkStart w:name="z41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подготовится физически и морально к суровому испытанию;</w:t>
      </w:r>
    </w:p>
    <w:bookmarkEnd w:id="396"/>
    <w:bookmarkStart w:name="z41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высказывать ненависть и пренебрежение к захватчикам;</w:t>
      </w:r>
    </w:p>
    <w:bookmarkEnd w:id="397"/>
    <w:bookmarkStart w:name="z41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самого начала (особенно в первый час) выполнять все указания захватчиков. Спрашивать разрешения у захватчиков на совершение любых действий;</w:t>
      </w:r>
    </w:p>
    <w:bookmarkEnd w:id="398"/>
    <w:bookmarkStart w:name="z42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привлекать внимания захватчиков своим поведением, не оказывайте активного сопротивления. Это усугубить Ваше положение;</w:t>
      </w:r>
    </w:p>
    <w:bookmarkEnd w:id="399"/>
    <w:bookmarkStart w:name="z42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пытаться бежать, если нет полной уверенности в успехе побега;</w:t>
      </w:r>
    </w:p>
    <w:bookmarkEnd w:id="400"/>
    <w:bookmarkStart w:name="z42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запомнить, как можно больше информации о захватчиков (количество, вооружение, как выглядят, особенно внешности, телосложения, акцент, тематика разговора, темперамент, манера поведения);</w:t>
      </w:r>
    </w:p>
    <w:bookmarkEnd w:id="401"/>
    <w:bookmarkStart w:name="z42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постараться определить место своего нахождения (заточения);</w:t>
      </w:r>
    </w:p>
    <w:bookmarkEnd w:id="402"/>
    <w:bookmarkStart w:name="z42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или специальные органы, подразделение безопасности или службу охраны объекта;</w:t>
      </w:r>
    </w:p>
    <w:bookmarkEnd w:id="403"/>
    <w:bookmarkStart w:name="z42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пренебрегать пищей, какой бы она ни была. Это поможет сохранить силы и здоровье;</w:t>
      </w:r>
    </w:p>
    <w:bookmarkEnd w:id="404"/>
    <w:bookmarkStart w:name="z42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ранении, постараться самостоятельно оказать себе первую медицинскую помощь;</w:t>
      </w:r>
    </w:p>
    <w:bookmarkEnd w:id="405"/>
    <w:bookmarkStart w:name="z42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не паниковать, даже если захватчики перестали себя контролировать;</w:t>
      </w:r>
    </w:p>
    <w:bookmarkEnd w:id="406"/>
    <w:bookmarkStart w:name="z42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расположится подальше от окон, дверей и самих захватчиков. Это необходимо для обеспечения Вашей безопасности в случае штурма помещения, стрельбы снайперов на поражение захватчиков;</w:t>
      </w:r>
    </w:p>
    <w:bookmarkEnd w:id="407"/>
    <w:bookmarkStart w:name="z42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сотрудниками спецподразделений операции по освобождению заложников необходимо соблюдать следующие требования:</w:t>
      </w:r>
    </w:p>
    <w:bookmarkEnd w:id="408"/>
    <w:bookmarkStart w:name="z43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лечь на пол лицом вниз, прижавшись к стене, голову закрыть руками и не двигаться;</w:t>
      </w:r>
    </w:p>
    <w:bookmarkEnd w:id="409"/>
    <w:bookmarkStart w:name="z43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бежать навстречу сотрудникам спецподразделений или от них;</w:t>
      </w:r>
    </w:p>
    <w:bookmarkEnd w:id="410"/>
    <w:bookmarkStart w:name="z43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есть возможность, необходимо держаться подальше от проҰмов дверей и окон;</w:t>
      </w:r>
    </w:p>
    <w:bookmarkEnd w:id="411"/>
    <w:bookmarkStart w:name="z43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возмущаться, если при штурме и захвате с заложниками (до установления личности) поступить несколько некорректно, как с вероятным захватчиком. Освобожденного заложника могут обыскать, заковать в наручники, связать, нанести эмоциональную или физическую травму, подвергнуть допросу. Необходимо к этому отнестись с пониманием, так как в подобных ситуациях такие действия спецподразделений (до окончательной идентификации всех лиц и выявления истинных преступников) оправданы.</w:t>
      </w:r>
    </w:p>
    <w:bookmarkEnd w:id="412"/>
    <w:bookmarkStart w:name="z434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Алгоритм действий при закладке взрывных устройств и взрывчатых веществ</w:t>
      </w:r>
    </w:p>
    <w:bookmarkEnd w:id="413"/>
    <w:bookmarkStart w:name="z43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Признаки, которые указывают на взрывное устройство:</w:t>
      </w:r>
    </w:p>
    <w:bookmarkEnd w:id="414"/>
    <w:bookmarkStart w:name="z43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на обнаруженном предмете проводов, веревок, изоленты;</w:t>
      </w:r>
    </w:p>
    <w:bookmarkEnd w:id="415"/>
    <w:bookmarkStart w:name="z43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подозрительные звуки, щелчки, тиканье часов, издаваемые предметом;</w:t>
      </w:r>
    </w:p>
    <w:bookmarkEnd w:id="416"/>
    <w:bookmarkStart w:name="z43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предмета исходит характерный запах миндаля или другой необычный запах;</w:t>
      </w:r>
    </w:p>
    <w:bookmarkEnd w:id="417"/>
    <w:bookmarkStart w:name="z43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необычное размещение обнаруженного предмета;</w:t>
      </w:r>
    </w:p>
    <w:bookmarkEnd w:id="418"/>
    <w:bookmarkStart w:name="z44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на обнаруженном предмете различных видов источников питания, проволока, по внешним признакам, схожая с антенной.</w:t>
      </w:r>
    </w:p>
    <w:bookmarkEnd w:id="419"/>
    <w:bookmarkStart w:name="z44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Действия посетителей при обнаружении подозрительного предмета:</w:t>
      </w:r>
    </w:p>
    <w:bookmarkEnd w:id="420"/>
    <w:bookmarkStart w:name="z44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421"/>
    <w:bookmarkStart w:name="z44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422"/>
    <w:bookmarkStart w:name="z44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423"/>
    <w:bookmarkStart w:name="z44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424"/>
    <w:bookmarkStart w:name="z44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охране, персоналу объекта либо в дежурные части территориальных органов внутренних дел и национальной безопасности;</w:t>
      </w:r>
    </w:p>
    <w:bookmarkEnd w:id="425"/>
    <w:bookmarkStart w:name="z44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426"/>
    <w:bookmarkStart w:name="z44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427"/>
    <w:bookmarkStart w:name="z44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укрыться за предметами, обеспечивающими защиту (угол здания, колона, толстое дерево, автомашина и другие);</w:t>
      </w:r>
    </w:p>
    <w:bookmarkEnd w:id="428"/>
    <w:bookmarkStart w:name="z45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охраны объекта, правоохранительных и (или) специальных государственных органов о подозрительных лице/ах (количество, внешние признаки наличия СВУ, оружия, оснащение, возраст, клички, национальность и другие);</w:t>
      </w:r>
    </w:p>
    <w:bookmarkEnd w:id="429"/>
    <w:bookmarkStart w:name="z45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– укрыться за капитальным сооружением и на необходимом удалении.</w:t>
      </w:r>
    </w:p>
    <w:bookmarkEnd w:id="430"/>
    <w:bookmarkStart w:name="z45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Действия персонала при обнаружении подозрительного предмета:</w:t>
      </w:r>
    </w:p>
    <w:bookmarkEnd w:id="431"/>
    <w:bookmarkStart w:name="z45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432"/>
    <w:bookmarkStart w:name="z45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433"/>
    <w:bookmarkStart w:name="z45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434"/>
    <w:bookmarkStart w:name="z45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435"/>
    <w:bookmarkStart w:name="z45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в охране, персоналу объекта либо в дежурные части территориальных органов национальной безопасности и внутренних дел;</w:t>
      </w:r>
    </w:p>
    <w:bookmarkEnd w:id="436"/>
    <w:bookmarkStart w:name="z45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437"/>
    <w:bookmarkStart w:name="z45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438"/>
    <w:bookmarkStart w:name="z46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организовать с охраной ограничение доступа посторонних лиц к подозрительному предмету и опасной зоне;</w:t>
      </w:r>
    </w:p>
    <w:bookmarkEnd w:id="439"/>
    <w:bookmarkStart w:name="z46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помочь обеспечить организованную эвакуацию людей с территории, прилегающей к опасной зоне;</w:t>
      </w:r>
    </w:p>
    <w:bookmarkEnd w:id="440"/>
    <w:bookmarkStart w:name="z46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 и другие), вести наблюдение;</w:t>
      </w:r>
    </w:p>
    <w:bookmarkEnd w:id="441"/>
    <w:bookmarkStart w:name="z46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охраны объекта, правоохранительных и (или) специальных государственных органов в случае выявления подозрительного лица или группы лиц, возможно имеющих при себе взрывные устройства или взрывчатые вещества (количество, внешние признаки наличия СВУ, оружия, оснащение, возраст, клички, национальность и другие);</w:t>
      </w:r>
    </w:p>
    <w:bookmarkEnd w:id="442"/>
    <w:bookmarkStart w:name="z46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оказать содействие руководству и охране в организации эвакуации посетителей;</w:t>
      </w:r>
    </w:p>
    <w:bookmarkEnd w:id="443"/>
    <w:bookmarkStart w:name="z46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покинуть объект, при невозможности – укрыться за капитальным сооружением и на необходимом удалении.</w:t>
      </w:r>
    </w:p>
    <w:bookmarkEnd w:id="444"/>
    <w:bookmarkStart w:name="z46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Действия охраны при обнаружении подозрительного предмета:</w:t>
      </w:r>
    </w:p>
    <w:bookmarkEnd w:id="445"/>
    <w:bookmarkStart w:name="z46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трогать, не подходить, не передвигать;</w:t>
      </w:r>
    </w:p>
    <w:bookmarkEnd w:id="446"/>
    <w:bookmarkStart w:name="z46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опросить окружающих для установления возможного владельца бесхозного предмета;</w:t>
      </w:r>
    </w:p>
    <w:bookmarkEnd w:id="447"/>
    <w:bookmarkStart w:name="z46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воздержаться от использования средств радиосвязи, в том числе и мобильных, вблизи данного предмета;</w:t>
      </w:r>
    </w:p>
    <w:bookmarkEnd w:id="448"/>
    <w:bookmarkStart w:name="z47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зафиксировать время и место обнаружения;</w:t>
      </w:r>
    </w:p>
    <w:bookmarkEnd w:id="449"/>
    <w:bookmarkStart w:name="z47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немедленно сообщить об обнаружении подозрительного предмета охране, персоналу объекта либо в дежурные части территориальных органов национальной безопасности и внутренних дел;</w:t>
      </w:r>
    </w:p>
    <w:bookmarkEnd w:id="450"/>
    <w:bookmarkStart w:name="z47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готовым описать внешний вид предмета, похожего на взрывное устройство и значимые обстоятельства его обнаружения;</w:t>
      </w:r>
    </w:p>
    <w:bookmarkEnd w:id="451"/>
    <w:bookmarkStart w:name="z47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сообщать об угрозе взрыва никому, кроме тех, кому необходимо знать о случившемся, чтобы не создавать панику;</w:t>
      </w:r>
    </w:p>
    <w:bookmarkEnd w:id="452"/>
    <w:bookmarkStart w:name="z47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ограничение доступа посторонних лиц к подозрительному предмету и опасной зоне на необходимом удалении;</w:t>
      </w:r>
    </w:p>
    <w:bookmarkEnd w:id="453"/>
    <w:bookmarkStart w:name="z47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организованную эвакуацию людей с территории, прилегающей к опасной зоне;</w:t>
      </w:r>
    </w:p>
    <w:bookmarkEnd w:id="454"/>
    <w:bookmarkStart w:name="z47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укрыться за предметами, обеспечивающими защиту (угол здания, колона, толстое дерево, автомашина и другие), вести наблюдение;</w:t>
      </w:r>
    </w:p>
    <w:bookmarkEnd w:id="455"/>
    <w:bookmarkStart w:name="z47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охраны объекта, правоохранительных и (или) специальных государственных органов в случае выявления подозрительного лица или группы лиц, возможно имеющих при себе взрывные устройства или взрывчатые вещества (количество, внешние признаки наличия СВУ, оружия, оснащение возраст, клички, национальность и другие).</w:t>
      </w:r>
    </w:p>
    <w:bookmarkEnd w:id="456"/>
    <w:bookmarkStart w:name="z47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Действия руководства:</w:t>
      </w:r>
    </w:p>
    <w:bookmarkEnd w:id="457"/>
    <w:bookmarkStart w:name="z47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незамедлительное информирование правоохранительных, специальных государственных органов о выявлении подозрительного человека или об обнаружении бесхозного предмета;</w:t>
      </w:r>
    </w:p>
    <w:bookmarkEnd w:id="458"/>
    <w:bookmarkStart w:name="z48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оцепления места обнаружения бесхозного подозрительного предмета на необходимом удалении;</w:t>
      </w:r>
    </w:p>
    <w:bookmarkEnd w:id="459"/>
    <w:bookmarkStart w:name="z48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эвакуации людей с объекта, оповещение о внештатной ситуации на объекте и другие;</w:t>
      </w:r>
    </w:p>
    <w:bookmarkEnd w:id="460"/>
    <w:bookmarkStart w:name="z48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обхода помещений и осмотра территорий с целью обнаружения подозрительных предметов;</w:t>
      </w:r>
    </w:p>
    <w:bookmarkEnd w:id="461"/>
    <w:bookmarkStart w:name="z48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с прибывающими силами оперативного штаба по борьбе с терроризмом, представление необходимой информации.</w:t>
      </w:r>
    </w:p>
    <w:bookmarkEnd w:id="462"/>
    <w:bookmarkStart w:name="z48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Расстояние удаления и оцепления при обнаружении взрывного устройства (ВУ) или предмета, похожего на ВУ:</w:t>
      </w:r>
    </w:p>
    <w:bookmarkEnd w:id="463"/>
    <w:bookmarkStart w:name="z48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граната РГД-5 – 50 м;</w:t>
      </w:r>
    </w:p>
    <w:bookmarkEnd w:id="464"/>
    <w:bookmarkStart w:name="z48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граната Ф-1 – 200 м;</w:t>
      </w:r>
    </w:p>
    <w:bookmarkEnd w:id="465"/>
    <w:bookmarkStart w:name="z48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тротиловая шашка массой 200 г – 45 м;</w:t>
      </w:r>
    </w:p>
    <w:bookmarkEnd w:id="466"/>
    <w:bookmarkStart w:name="z48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тротиловая шашка массой 400 г – 55 м;</w:t>
      </w:r>
    </w:p>
    <w:bookmarkEnd w:id="467"/>
    <w:bookmarkStart w:name="z48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пивная банка 0,33 л – 60 м;</w:t>
      </w:r>
    </w:p>
    <w:bookmarkEnd w:id="468"/>
    <w:bookmarkStart w:name="z49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 (кейс) – 230 м;</w:t>
      </w:r>
    </w:p>
    <w:bookmarkEnd w:id="469"/>
    <w:bookmarkStart w:name="z49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дорожный чемодан – 350 м;</w:t>
      </w:r>
    </w:p>
    <w:bookmarkEnd w:id="470"/>
    <w:bookmarkStart w:name="z49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а/машина "легковая" - 460-580 м;</w:t>
      </w:r>
    </w:p>
    <w:bookmarkEnd w:id="471"/>
    <w:bookmarkStart w:name="z49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 – 920 м;</w:t>
      </w:r>
    </w:p>
    <w:bookmarkEnd w:id="472"/>
    <w:bookmarkStart w:name="z49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грузовая машина (фургон) – 1240 м.</w:t>
      </w:r>
    </w:p>
    <w:bookmarkEnd w:id="473"/>
    <w:bookmarkStart w:name="z495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Алгоритм действий при атаке с применением террористов-смертников</w:t>
      </w:r>
    </w:p>
    <w:bookmarkEnd w:id="474"/>
    <w:bookmarkStart w:name="z49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Действия посетителей:</w:t>
      </w:r>
    </w:p>
    <w:bookmarkEnd w:id="475"/>
    <w:bookmarkStart w:name="z49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476"/>
    <w:bookmarkStart w:name="z49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477"/>
    <w:bookmarkStart w:name="z49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персонала:</w:t>
      </w:r>
    </w:p>
    <w:bookmarkEnd w:id="478"/>
    <w:bookmarkStart w:name="z50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bookmarkEnd w:id="479"/>
    <w:bookmarkStart w:name="z50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информировать любым способом правоохранительные и (или) специальные государственные органы, охрану, персонал, руководство объекта о факте и обстоятельствах вооруженного нападения.</w:t>
      </w:r>
    </w:p>
    <w:bookmarkEnd w:id="480"/>
    <w:bookmarkStart w:name="z50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охраны:</w:t>
      </w:r>
    </w:p>
    <w:bookmarkEnd w:id="481"/>
    <w:bookmarkStart w:name="z50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возможности блокировать его/их продвижение к местам массового пребывания людей на объекте;</w:t>
      </w:r>
    </w:p>
    <w:bookmarkEnd w:id="482"/>
    <w:bookmarkStart w:name="z50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любым способом руководство объекта, правоохранительные и (или) специальные государственных органов о выявлении подозрительного лица или группы лиц;</w:t>
      </w:r>
    </w:p>
    <w:bookmarkEnd w:id="483"/>
    <w:bookmarkStart w:name="z50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к обеспечению безопасности людей на объекте (эвакуация, блокирование внутренних барьеров и другие);</w:t>
      </w:r>
    </w:p>
    <w:bookmarkEnd w:id="484"/>
    <w:bookmarkStart w:name="z50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bookmarkEnd w:id="485"/>
    <w:bookmarkStart w:name="z50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собственную безопасность.</w:t>
      </w:r>
    </w:p>
    <w:bookmarkEnd w:id="486"/>
    <w:bookmarkStart w:name="z50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Действия руководства:</w:t>
      </w:r>
    </w:p>
    <w:bookmarkEnd w:id="487"/>
    <w:bookmarkStart w:name="z50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незамедлительная передача (в том числе добросовестная попытка) информации в правоохранительные и (или) специальные государственные органы о выявлении на объекте подозрительного лица или группы лиц;</w:t>
      </w:r>
    </w:p>
    <w:bookmarkEnd w:id="488"/>
    <w:bookmarkStart w:name="z510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сотрудникам правоохранительных органов максимально полной информации о подозрительном лице, которая сокращает время выявления и задержания злоумышленника;</w:t>
      </w:r>
    </w:p>
    <w:bookmarkEnd w:id="489"/>
    <w:bookmarkStart w:name="z51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организованной эвакуации людей;</w:t>
      </w:r>
    </w:p>
    <w:bookmarkEnd w:id="490"/>
    <w:bookmarkStart w:name="z51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собственной безопасности.</w:t>
      </w:r>
    </w:p>
    <w:bookmarkEnd w:id="491"/>
    <w:bookmarkStart w:name="z513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Алгоритм действий при поступлении угрозы по телефону</w:t>
      </w:r>
    </w:p>
    <w:bookmarkEnd w:id="492"/>
    <w:bookmarkStart w:name="z51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Действия получателя угрозы по телофону (руководитель, сотрудник, сотрудник дежурного подразделения):</w:t>
      </w:r>
    </w:p>
    <w:bookmarkEnd w:id="493"/>
    <w:bookmarkStart w:name="z51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ходу разговора отметьте пол, возраст звонившего и особенности его речи:</w:t>
      </w:r>
    </w:p>
    <w:bookmarkEnd w:id="494"/>
    <w:bookmarkStart w:name="z51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 (громкий или тихий, низкий или высокий);</w:t>
      </w:r>
    </w:p>
    <w:bookmarkEnd w:id="495"/>
    <w:bookmarkStart w:name="z51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 речи (быстрый или медленный);</w:t>
      </w:r>
    </w:p>
    <w:bookmarkEnd w:id="496"/>
    <w:bookmarkStart w:name="z51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произношение (отчетливое, искаженное, с заиканием, шепелявое, с акцентом или диалектом);</w:t>
      </w:r>
    </w:p>
    <w:bookmarkEnd w:id="497"/>
    <w:bookmarkStart w:name="z51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манера речи (развязная, с издевкой, с нецензурными выражениями);</w:t>
      </w:r>
    </w:p>
    <w:bookmarkEnd w:id="498"/>
    <w:bookmarkStart w:name="z52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обратить внимание на звуковой фон (шум автомашин или железнодорожного транспорта, звук теле-или радиоаппаратуры, голоса, другое), характер звонка (городской, междугородный);</w:t>
      </w:r>
    </w:p>
    <w:bookmarkEnd w:id="499"/>
    <w:bookmarkStart w:name="z52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зафиксируйте точное время начала разговора и его продолжительность;</w:t>
      </w:r>
    </w:p>
    <w:bookmarkEnd w:id="500"/>
    <w:bookmarkStart w:name="z52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постарайтесь в ходе разговора получить ответы на следующие вопросы:</w:t>
      </w:r>
    </w:p>
    <w:bookmarkEnd w:id="501"/>
    <w:bookmarkStart w:name="z52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куда, кому, по какому телефону звонит данный человек?</w:t>
      </w:r>
    </w:p>
    <w:bookmarkEnd w:id="502"/>
    <w:bookmarkStart w:name="z52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конкретные требования он выдвигает?</w:t>
      </w:r>
    </w:p>
    <w:bookmarkEnd w:id="503"/>
    <w:bookmarkStart w:name="z52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выдвигает требования лично или выступает в роли посредника и представляет какую-то группу лиц?</w:t>
      </w:r>
    </w:p>
    <w:bookmarkEnd w:id="504"/>
    <w:bookmarkStart w:name="z52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каких условиях он или они согласны отказаться от задуманного?</w:t>
      </w:r>
    </w:p>
    <w:bookmarkEnd w:id="505"/>
    <w:bookmarkStart w:name="z52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и когда с ним можно связаться?</w:t>
      </w:r>
    </w:p>
    <w:bookmarkEnd w:id="506"/>
    <w:bookmarkStart w:name="z52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вы можете или должны сообщить об этом звонке?</w:t>
      </w:r>
    </w:p>
    <w:bookmarkEnd w:id="507"/>
    <w:bookmarkStart w:name="z52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постарайтесь добиться от звонящего максимально возможного промежутка времени для принятия вами и руководством школы решений или совершения каких-либо действий;</w:t>
      </w:r>
    </w:p>
    <w:bookmarkEnd w:id="508"/>
    <w:bookmarkStart w:name="z53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процессе разговора или немедленно после окончания разговора сообщить на канал "102" органов внутренних дел или единую дежурно-диспетчерскую службу "112" и руководству организации о телефонной угрозе.</w:t>
      </w:r>
    </w:p>
    <w:bookmarkEnd w:id="5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32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учебных мероприятий по антитеррористической подготовке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 (титульный лист)</w:t>
      </w:r>
    </w:p>
    <w:bookmarkEnd w:id="510"/>
    <w:bookmarkStart w:name="z533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№ ___ Учета проведения учебных мероприятий по антитеррористической подготовке</w:t>
      </w:r>
    </w:p>
    <w:bookmarkEnd w:id="511"/>
    <w:bookmarkStart w:name="z534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ведения журнала "__"_____ 20__ г.</w:t>
      </w:r>
    </w:p>
    <w:bookmarkEnd w:id="512"/>
    <w:bookmarkStart w:name="z535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ведения журнала "__"_____ 20__ г.</w:t>
      </w:r>
    </w:p>
    <w:bookmarkEnd w:id="513"/>
    <w:bookmarkStart w:name="z536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(внутренняя сторона)</w:t>
      </w:r>
      <w:r>
        <w:br/>
      </w:r>
      <w:r>
        <w:rPr>
          <w:rFonts w:ascii="Times New Roman"/>
          <w:b/>
          <w:i w:val="false"/>
          <w:color w:val="000000"/>
        </w:rPr>
        <w:t>Раздел 1. Инструктажи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и должность инструктируемого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и должность лица проводившего инструктаж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инструктаж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7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15"/>
    <w:bookmarkStart w:name="z538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ходе плановых инструктажей до сотрудников доводятся алгоритмы действий при всех возможных ситуациях в случае акта терроризма, а тематика внеплановых инструктажей зависит от тематики проводимых учений и тренировок;</w:t>
      </w:r>
    </w:p>
    <w:bookmarkEnd w:id="516"/>
    <w:bookmarkStart w:name="z539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документальное оформление проводимых плановых инструктажей антитеррористической направленности допускается осуществлять как рукописным способом, так и комбинированным – рукописным и печатным. В печатном виде допускается заполнять графы: 3, 4 и 5 (если инструктаж проводит один и тот же сотрудник), остальные графы журнала заполняются лично лицом, прослушавшим инструктаж;</w:t>
      </w:r>
    </w:p>
    <w:bookmarkEnd w:id="517"/>
    <w:bookmarkStart w:name="z540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проведения указывается полностью (число, месяц и год);</w:t>
      </w:r>
    </w:p>
    <w:bookmarkEnd w:id="518"/>
    <w:bookmarkStart w:name="z541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проведения внепланового инструктажа с персоналом объекта его также документируют в данном журнале, а в графе "Вид инструктажа" допускается ставить запись: "внеплановый по письму исх.: №__", "внеплановый по уровню террористической опасности".</w:t>
      </w:r>
    </w:p>
    <w:bookmarkEnd w:id="519"/>
    <w:bookmarkStart w:name="z542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Занятия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 занятия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вопросы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присутствовавших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занятия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Тема занятий и учебные вопросы четко конкретизируются и не носит общий характер.</w:t>
      </w:r>
    </w:p>
    <w:bookmarkEnd w:id="5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