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04f9" w14:textId="33c0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нормативов обеспечения персонала дипломатической службы Республики Казахстан жильем за границей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4 мая 2022 года № 11-1-4/193. Зарегистрирован в Министерстве юстиции Республики Казахстан 6 мая 2022 года № 27945. Утратил силу приказом Заместителя Премьер-Министра - Министра иностранных дел Республики Казахстан от 29 декабря 2023 года № 11-1-4/737.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иностранных дел РК от 29.12.2023 </w:t>
      </w:r>
      <w:r>
        <w:rPr>
          <w:rFonts w:ascii="Times New Roman"/>
          <w:b w:val="false"/>
          <w:i w:val="false"/>
          <w:color w:val="ff0000"/>
          <w:sz w:val="28"/>
        </w:rPr>
        <w:t>№ 11-1-4/737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дипломатической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нормативы обеспечения персонала дипломатической службы Республики Казахстан жильем за границей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обеспечения персонала дипломатической службы жильем за границей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жилой площади на одного человека, 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нежилой площади на одну единицу персонала дипломатической службы, кв.м.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Грузия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Иорданское Хашимитское Королевство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Кувейт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Латвия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Ливия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Султанат Оман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Палестина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Превышение норм, установленных в настоящем приказе, в жилых помещениях, арендованных на момент введения в действие настоящего приказа, приводится в соответствие с настоящими нормативами обеспечения жильем по мере окончания срока действия заключенных договоров аренды.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Настоящие нормы обеспечения персонала дипломатической службы жильем за границей не распространяются на чрезвычайных и полномочных послов Республики Казахстан, постоянных представителей Республики Казахстан при международных организациях, а также в случае размещения персонала дипломатической службы в дипломатических комплексах стран пребывания.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