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ad98" w14:textId="742a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экологии, геологии и природных ресурсов Республики Казахстан от 4 мая 2022 года № 30-9/64. Зарегистрирован в Министерстве юстиции Республики Казахстан 6 мая 2022 года № 27934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№ 11939)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Ограничениях и запретах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пользование рыбными ресурсами и другими водными животными, их частей и дериватов,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период нереста и размножения рыбных ресурсов и других водных животных ввести запрет на рыболовство в следующих местах и сроки: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озере Жайсан и озерно-речной части водохранилища Буктырма от Каракаса до первой Батинской сопки – с 16 апреля по 30 мая;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глубоководной части водохранилища Буктырма от начало первой Батинской сопки вниз по течению до Буктарминской ГЭС – с 1 мая по 15 июня;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Усть-Каменогорском водохранилище, реке Ертис от Усть-Каменогорской ГЭС до Шульбинского водохранилища – с 10 мая по 10 июня;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Шульбинском водохранилище, реке Ертис от Шульбинской ГЭС до административной границы с Павлодарской областью – с 16 апреля по 30 мая;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степных, пресных водоемах Павлодарской области, на реке Ертис с ее пойменными водоемами от административной границы с Восточно-Казахстанской областью до государственной границы с Российской Федерацией – с 15 апреля по 30 мая;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всей протяженности канала имени Каныша Сатпаева, включая все гидроузлы (водохранилища), за исключением любительского (спортивного) рыболовства на лов плотвы, леща, окуня, карася и щуки на закрепленных рыбохозяйственных участках – с 15 апреля по 30 мая.";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Местах и сроках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рыбными ресурсами и другими водными животными, их частей и дериватов, утвержденных указанным приказом: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места и сроки пользования: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озере Жайсан и озерно-речной части Буктарминского водохранилища от Каракаса до первой Батинской сопки – с 31 мая по 15 апреля;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глубоководной части водохранилища Буктырма от начало первой Батинской сопки вниз по течению до Буктарминской ГЭС–с 16 июня по 30 апреля;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Усть-Каменогорском водохранилище, реке Ертис от Усть-Каменогорской ГЭС до Шульбинского водохранилища – с 11 июня по 9 мая;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Шульбинском водохранилище, реке Ертис от Шульбинской ГЭС до административной границы с Павлодарской областью – с 31 мая по 15 апреля;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степных, пресных водоемах Павлодарской области, реке Ертис с ее пойменными водоемами от административной границы с Восточно-Казахстанской областью до государственной границы с Российской Федерацией, по всей протяженности канала имени Каныша Сатпаева, включая все гидроузлы (водохранилища) – с 31 мая по 14 апреля;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любительское (спортивного) рыболовство на лов плотвы, леща, окуня, карася и щуки на закрепленных рыбохозяйственных участках канала имени Каныша Сатпаева, включая все гидроузлы (водохранилища) – с 31 мая по 14 апреля;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горько-соленых водоемах Павлодарской области для сбора и заготовки цист артемии – с 16 июня по 29 февраля;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Буктарминском и Усть-Каменогорском водохранилищах и на реке Ертис от Усть-Каменогорской ГЭС до Шульбинского водохранилища и от Шульбинской ГЭС до административной границы с Павлодарской областью, на водохранилище гидроузла №1 канала имени Каныша Сатпаева, для лова сиговых видов рыб – с 11 декабря по 9 ноября;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водохранилище Буктарма от Казнаковской переправы ниже по течению до Буктарминской ГЭС - с 11 декабря по 9 ноября.".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охраны рыбных ресурсов и регулирования рыболовства Комитета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