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53f5" w14:textId="9d25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2022 года № 183. Зарегистрирован в Министерстве юстиции Республики Казахстан 5 мая 2022 года № 27899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между организациями высшего и (или) послевузовского образования (далее-ОВПО) на 2022 год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ОВПО назначить стипендию Президента Республики Казахстан студентам и магистрантам на основании решений ученых советов ОВПО.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и бюджетного планирования Министерства образования и науки Республики Казахстан осуществить выплату указанной стипендии в пределах средств, предусмотренных в республиканском бюджете с 1 января на соответствующий финансовый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183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Л.Н.Гумилева"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"Коркыт-Ата""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им.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c ограниченной ответственностью "Astana IT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университет "Туран-Астана"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"Туран"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