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8bb4" w14:textId="32e8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проведению анализа состояния конкуренции на товарных рынках</w:t>
      </w:r>
    </w:p>
    <w:p>
      <w:pPr>
        <w:spacing w:after="0"/>
        <w:ind w:left="0"/>
        <w:jc w:val="both"/>
      </w:pPr>
      <w:r>
        <w:rPr>
          <w:rFonts w:ascii="Times New Roman"/>
          <w:b w:val="false"/>
          <w:i w:val="false"/>
          <w:color w:val="000000"/>
          <w:sz w:val="28"/>
        </w:rPr>
        <w:t>Приказ Председателя Агентства по защите и развитию конкуренции Республики Казахстан от 3 мая 2022 года № 13. Зарегистрирован в Министерстве юстиции Республики Казахстан 4 мая 2022 года № 27883.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196 Предпринимательского кодекса Республики Казахстан ПРИКAЗЫВAЮ: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проведению анализа состояния конкуренции на товарных рынках.</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741 "Об утверждении Методики по проведению анализа и оценки состояния конкурентной среды на товарном рынке" (зарегистрирован в Реестре государственной регистрации нормативных правовых актов за № 12592).</w:t>
      </w:r>
    </w:p>
    <w:bookmarkEnd w:id="2"/>
    <w:bookmarkStart w:name="z7" w:id="3"/>
    <w:p>
      <w:pPr>
        <w:spacing w:after="0"/>
        <w:ind w:left="0"/>
        <w:jc w:val="both"/>
      </w:pPr>
      <w:r>
        <w:rPr>
          <w:rFonts w:ascii="Times New Roman"/>
          <w:b w:val="false"/>
          <w:i w:val="false"/>
          <w:color w:val="000000"/>
          <w:sz w:val="28"/>
        </w:rPr>
        <w:t>
      3. Управлению правового регулирования конкуренции Агентства по защите и развитию конкуренции Республики Казахстан (далее – Агентство)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Агентства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Агентства.</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по защите и развитию конкуренции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по защите и развитию конкуренции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2022 года № 13</w:t>
            </w:r>
          </w:p>
        </w:tc>
      </w:tr>
    </w:tbl>
    <w:bookmarkStart w:name="z14" w:id="8"/>
    <w:p>
      <w:pPr>
        <w:spacing w:after="0"/>
        <w:ind w:left="0"/>
        <w:jc w:val="left"/>
      </w:pPr>
      <w:r>
        <w:rPr>
          <w:rFonts w:ascii="Times New Roman"/>
          <w:b/>
          <w:i w:val="false"/>
          <w:color w:val="000000"/>
        </w:rPr>
        <w:t xml:space="preserve"> Методика</w:t>
      </w:r>
      <w:r>
        <w:br/>
      </w:r>
      <w:r>
        <w:rPr>
          <w:rFonts w:ascii="Times New Roman"/>
          <w:b/>
          <w:i w:val="false"/>
          <w:color w:val="000000"/>
        </w:rPr>
        <w:t>по проведению анализа состояния конкуренции на товарных рынках</w:t>
      </w:r>
    </w:p>
    <w:bookmarkEnd w:id="8"/>
    <w:p>
      <w:pPr>
        <w:spacing w:after="0"/>
        <w:ind w:left="0"/>
        <w:jc w:val="both"/>
      </w:pPr>
      <w:r>
        <w:rPr>
          <w:rFonts w:ascii="Times New Roman"/>
          <w:b w:val="false"/>
          <w:i w:val="false"/>
          <w:color w:val="ff0000"/>
          <w:sz w:val="28"/>
        </w:rPr>
        <w:t xml:space="preserve">
      Сноска. Методика - в редакции приказа Председателя Агентства по защите и развитию конкуренции РК от 27.07.2023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1. Методика по проведению анализа состояния конкуренции на товарных рынках (далее - Методика) применяется в целях практического овладения навыками проведения анализа и используется в случаях, требующих анализа состояния конкуренции на товарных рынках или положения на нем субъектов рынка, в том числе:</w:t>
      </w:r>
    </w:p>
    <w:bookmarkEnd w:id="10"/>
    <w:bookmarkStart w:name="z18" w:id="11"/>
    <w:p>
      <w:pPr>
        <w:spacing w:after="0"/>
        <w:ind w:left="0"/>
        <w:jc w:val="both"/>
      </w:pPr>
      <w:r>
        <w:rPr>
          <w:rFonts w:ascii="Times New Roman"/>
          <w:b w:val="false"/>
          <w:i w:val="false"/>
          <w:color w:val="000000"/>
          <w:sz w:val="28"/>
        </w:rPr>
        <w:t xml:space="preserve">
      1) при проведении анализа товарных рынков с целью определения состояния конкуренции на данных товарных рынках и (или) выявления ключевой мощности в соответствии со </w:t>
      </w:r>
      <w:r>
        <w:rPr>
          <w:rFonts w:ascii="Times New Roman"/>
          <w:b w:val="false"/>
          <w:i w:val="false"/>
          <w:color w:val="000000"/>
          <w:sz w:val="28"/>
        </w:rPr>
        <w:t>статьей 176-1</w:t>
      </w:r>
      <w:r>
        <w:rPr>
          <w:rFonts w:ascii="Times New Roman"/>
          <w:b w:val="false"/>
          <w:i w:val="false"/>
          <w:color w:val="000000"/>
          <w:sz w:val="28"/>
        </w:rPr>
        <w:t xml:space="preserve"> Предпринимательского кодекса Республики Казахстан;</w:t>
      </w:r>
    </w:p>
    <w:bookmarkEnd w:id="11"/>
    <w:bookmarkStart w:name="z19" w:id="12"/>
    <w:p>
      <w:pPr>
        <w:spacing w:after="0"/>
        <w:ind w:left="0"/>
        <w:jc w:val="both"/>
      </w:pPr>
      <w:r>
        <w:rPr>
          <w:rFonts w:ascii="Times New Roman"/>
          <w:b w:val="false"/>
          <w:i w:val="false"/>
          <w:color w:val="000000"/>
          <w:sz w:val="28"/>
        </w:rPr>
        <w:t>
      2) при государственном контроле за экономической концентрацией;</w:t>
      </w:r>
    </w:p>
    <w:bookmarkEnd w:id="12"/>
    <w:bookmarkStart w:name="z20" w:id="13"/>
    <w:p>
      <w:pPr>
        <w:spacing w:after="0"/>
        <w:ind w:left="0"/>
        <w:jc w:val="both"/>
      </w:pPr>
      <w:r>
        <w:rPr>
          <w:rFonts w:ascii="Times New Roman"/>
          <w:b w:val="false"/>
          <w:i w:val="false"/>
          <w:color w:val="000000"/>
          <w:sz w:val="28"/>
        </w:rPr>
        <w:t xml:space="preserve">
      3) выявления признаков согласованных действий, злоупотребления доминирующим или монопольным положением, антиконкурентных соглашений,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169 Предпринимательского кодекса Республики Казахстан;</w:t>
      </w:r>
    </w:p>
    <w:bookmarkEnd w:id="13"/>
    <w:bookmarkStart w:name="z21" w:id="14"/>
    <w:p>
      <w:pPr>
        <w:spacing w:after="0"/>
        <w:ind w:left="0"/>
        <w:jc w:val="both"/>
      </w:pPr>
      <w:r>
        <w:rPr>
          <w:rFonts w:ascii="Times New Roman"/>
          <w:b w:val="false"/>
          <w:i w:val="false"/>
          <w:color w:val="000000"/>
          <w:sz w:val="28"/>
        </w:rPr>
        <w:t>
      4) проведения анализа деятельности государственных предприятий и юридических лиц, более пятидесяти процентов акций (долей участия в уставном капитале) которых принадлежат государству, и аффилиированных с ними лиц (далее – государственные юридические лица) с целью установления целесообразности присутствия государства в предпринимательской среде.</w:t>
      </w:r>
    </w:p>
    <w:bookmarkEnd w:id="14"/>
    <w:bookmarkStart w:name="z22" w:id="15"/>
    <w:p>
      <w:pPr>
        <w:spacing w:after="0"/>
        <w:ind w:left="0"/>
        <w:jc w:val="both"/>
      </w:pPr>
      <w:r>
        <w:rPr>
          <w:rFonts w:ascii="Times New Roman"/>
          <w:b w:val="false"/>
          <w:i w:val="false"/>
          <w:color w:val="000000"/>
          <w:sz w:val="28"/>
        </w:rPr>
        <w:t xml:space="preserve">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части первой настоящего пункта проводится плановый анализ состояния конкуренции на товарных рынках.</w:t>
      </w:r>
    </w:p>
    <w:bookmarkEnd w:id="15"/>
    <w:bookmarkStart w:name="z23" w:id="1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первой настоящего пункта проводится внеплановый анализ состояния конкуренции на товарных рынках.</w:t>
      </w:r>
    </w:p>
    <w:bookmarkEnd w:id="16"/>
    <w:bookmarkStart w:name="z24" w:id="17"/>
    <w:p>
      <w:pPr>
        <w:spacing w:after="0"/>
        <w:ind w:left="0"/>
        <w:jc w:val="both"/>
      </w:pPr>
      <w:r>
        <w:rPr>
          <w:rFonts w:ascii="Times New Roman"/>
          <w:b w:val="false"/>
          <w:i w:val="false"/>
          <w:color w:val="000000"/>
          <w:sz w:val="28"/>
        </w:rPr>
        <w:t>
      Срок проведения планового анализа состояния конкуренции на товарных рынках составляет не более шести месяцев, а внепланового анализа не более трех месяцев, если иной срок (менее трех месяцев) не указан в поручении антимонопольного органа (для территориальных подразделений).</w:t>
      </w:r>
    </w:p>
    <w:bookmarkEnd w:id="17"/>
    <w:bookmarkStart w:name="z25" w:id="18"/>
    <w:p>
      <w:pPr>
        <w:spacing w:after="0"/>
        <w:ind w:left="0"/>
        <w:jc w:val="both"/>
      </w:pPr>
      <w:r>
        <w:rPr>
          <w:rFonts w:ascii="Times New Roman"/>
          <w:b w:val="false"/>
          <w:i w:val="false"/>
          <w:color w:val="000000"/>
          <w:sz w:val="28"/>
        </w:rPr>
        <w:t>
      2. В настоящей Методике используются понятия, определенные Предпринимательским кодексом Республики Казахстан.</w:t>
      </w:r>
    </w:p>
    <w:bookmarkEnd w:id="18"/>
    <w:bookmarkStart w:name="z26" w:id="19"/>
    <w:p>
      <w:pPr>
        <w:spacing w:after="0"/>
        <w:ind w:left="0"/>
        <w:jc w:val="both"/>
      </w:pPr>
      <w:r>
        <w:rPr>
          <w:rFonts w:ascii="Times New Roman"/>
          <w:b w:val="false"/>
          <w:i w:val="false"/>
          <w:color w:val="000000"/>
          <w:sz w:val="28"/>
        </w:rPr>
        <w:t xml:space="preserve">
      3. Утверждение ежегодного перечня плановых анализов товарных рынков осуществляется в соответствии с общими и специфическими критериями,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Методике, приказом руководителя антимонопольного органа не позднее 31 декабря года, предшествующего планируемому периоду.</w:t>
      </w:r>
    </w:p>
    <w:bookmarkEnd w:id="19"/>
    <w:bookmarkStart w:name="z27" w:id="20"/>
    <w:p>
      <w:pPr>
        <w:spacing w:after="0"/>
        <w:ind w:left="0"/>
        <w:jc w:val="both"/>
      </w:pPr>
      <w:r>
        <w:rPr>
          <w:rFonts w:ascii="Times New Roman"/>
          <w:b w:val="false"/>
          <w:i w:val="false"/>
          <w:color w:val="000000"/>
          <w:sz w:val="28"/>
        </w:rPr>
        <w:t>
      Перечень плановых анализов товарных рынков размещается на интернет ресурсе антимонопольного органа не позднее 10 января планируемого года.</w:t>
      </w:r>
    </w:p>
    <w:bookmarkEnd w:id="20"/>
    <w:bookmarkStart w:name="z28" w:id="21"/>
    <w:p>
      <w:pPr>
        <w:spacing w:after="0"/>
        <w:ind w:left="0"/>
        <w:jc w:val="both"/>
      </w:pPr>
      <w:r>
        <w:rPr>
          <w:rFonts w:ascii="Times New Roman"/>
          <w:b w:val="false"/>
          <w:i w:val="false"/>
          <w:color w:val="000000"/>
          <w:sz w:val="28"/>
        </w:rPr>
        <w:t>
      Датой начала планового анализа считается 1 января либо 1 июля в зависимости от планируемого периода.</w:t>
      </w:r>
    </w:p>
    <w:bookmarkEnd w:id="21"/>
    <w:bookmarkStart w:name="z29" w:id="22"/>
    <w:p>
      <w:pPr>
        <w:spacing w:after="0"/>
        <w:ind w:left="0"/>
        <w:jc w:val="both"/>
      </w:pPr>
      <w:r>
        <w:rPr>
          <w:rFonts w:ascii="Times New Roman"/>
          <w:b w:val="false"/>
          <w:i w:val="false"/>
          <w:color w:val="000000"/>
          <w:sz w:val="28"/>
        </w:rPr>
        <w:t>
      Внеплановый анализ назначается по поручению руководителя антимонопольного органа или его территориального подразделения.</w:t>
      </w:r>
    </w:p>
    <w:bookmarkEnd w:id="22"/>
    <w:bookmarkStart w:name="z30" w:id="23"/>
    <w:p>
      <w:pPr>
        <w:spacing w:after="0"/>
        <w:ind w:left="0"/>
        <w:jc w:val="both"/>
      </w:pPr>
      <w:r>
        <w:rPr>
          <w:rFonts w:ascii="Times New Roman"/>
          <w:b w:val="false"/>
          <w:i w:val="false"/>
          <w:color w:val="000000"/>
          <w:sz w:val="28"/>
        </w:rPr>
        <w:t>
      Датой начала внепланового анализа считается дата соответствующего поручения.</w:t>
      </w:r>
    </w:p>
    <w:bookmarkEnd w:id="23"/>
    <w:bookmarkStart w:name="z31" w:id="24"/>
    <w:p>
      <w:pPr>
        <w:spacing w:after="0"/>
        <w:ind w:left="0"/>
        <w:jc w:val="both"/>
      </w:pPr>
      <w:r>
        <w:rPr>
          <w:rFonts w:ascii="Times New Roman"/>
          <w:b w:val="false"/>
          <w:i w:val="false"/>
          <w:color w:val="000000"/>
          <w:sz w:val="28"/>
        </w:rPr>
        <w:t>
      4. Целями осуществления отбора товарных рынков для проведения анализа состояния конкуренции являются:</w:t>
      </w:r>
    </w:p>
    <w:bookmarkEnd w:id="24"/>
    <w:bookmarkStart w:name="z32" w:id="25"/>
    <w:p>
      <w:pPr>
        <w:spacing w:after="0"/>
        <w:ind w:left="0"/>
        <w:jc w:val="both"/>
      </w:pPr>
      <w:r>
        <w:rPr>
          <w:rFonts w:ascii="Times New Roman"/>
          <w:b w:val="false"/>
          <w:i w:val="false"/>
          <w:color w:val="000000"/>
          <w:sz w:val="28"/>
        </w:rPr>
        <w:t>
      определение товарных рынков для проведения анализа состояния конкуренции;</w:t>
      </w:r>
    </w:p>
    <w:bookmarkEnd w:id="25"/>
    <w:bookmarkStart w:name="z33" w:id="26"/>
    <w:p>
      <w:pPr>
        <w:spacing w:after="0"/>
        <w:ind w:left="0"/>
        <w:jc w:val="both"/>
      </w:pPr>
      <w:r>
        <w:rPr>
          <w:rFonts w:ascii="Times New Roman"/>
          <w:b w:val="false"/>
          <w:i w:val="false"/>
          <w:color w:val="000000"/>
          <w:sz w:val="28"/>
        </w:rPr>
        <w:t>
      повышение эффективности проводимой работы по защите и развитию конкуренции, в том числе предупреждению и пресечению монополистической деятельности.</w:t>
      </w:r>
    </w:p>
    <w:bookmarkEnd w:id="26"/>
    <w:bookmarkStart w:name="z34" w:id="27"/>
    <w:p>
      <w:pPr>
        <w:spacing w:after="0"/>
        <w:ind w:left="0"/>
        <w:jc w:val="both"/>
      </w:pPr>
      <w:r>
        <w:rPr>
          <w:rFonts w:ascii="Times New Roman"/>
          <w:b w:val="false"/>
          <w:i w:val="false"/>
          <w:color w:val="000000"/>
          <w:sz w:val="28"/>
        </w:rPr>
        <w:t>
      5. Анализ состояния конкуренции на товарных рынках включает следующие этапы:</w:t>
      </w:r>
    </w:p>
    <w:bookmarkEnd w:id="27"/>
    <w:bookmarkStart w:name="z35" w:id="28"/>
    <w:p>
      <w:pPr>
        <w:spacing w:after="0"/>
        <w:ind w:left="0"/>
        <w:jc w:val="both"/>
      </w:pPr>
      <w:r>
        <w:rPr>
          <w:rFonts w:ascii="Times New Roman"/>
          <w:b w:val="false"/>
          <w:i w:val="false"/>
          <w:color w:val="000000"/>
          <w:sz w:val="28"/>
        </w:rPr>
        <w:t>
      1) определение критериев взаимозаменяемости товаров;</w:t>
      </w:r>
    </w:p>
    <w:bookmarkEnd w:id="28"/>
    <w:bookmarkStart w:name="z36" w:id="29"/>
    <w:p>
      <w:pPr>
        <w:spacing w:after="0"/>
        <w:ind w:left="0"/>
        <w:jc w:val="both"/>
      </w:pPr>
      <w:r>
        <w:rPr>
          <w:rFonts w:ascii="Times New Roman"/>
          <w:b w:val="false"/>
          <w:i w:val="false"/>
          <w:color w:val="000000"/>
          <w:sz w:val="28"/>
        </w:rPr>
        <w:t>
      2) определение границ товарного рынка;</w:t>
      </w:r>
    </w:p>
    <w:bookmarkEnd w:id="29"/>
    <w:bookmarkStart w:name="z37" w:id="30"/>
    <w:p>
      <w:pPr>
        <w:spacing w:after="0"/>
        <w:ind w:left="0"/>
        <w:jc w:val="both"/>
      </w:pPr>
      <w:r>
        <w:rPr>
          <w:rFonts w:ascii="Times New Roman"/>
          <w:b w:val="false"/>
          <w:i w:val="false"/>
          <w:color w:val="000000"/>
          <w:sz w:val="28"/>
        </w:rPr>
        <w:t>
      3) определение временного интервала исследования товарного рынка;</w:t>
      </w:r>
    </w:p>
    <w:bookmarkEnd w:id="30"/>
    <w:bookmarkStart w:name="z38" w:id="31"/>
    <w:p>
      <w:pPr>
        <w:spacing w:after="0"/>
        <w:ind w:left="0"/>
        <w:jc w:val="both"/>
      </w:pPr>
      <w:r>
        <w:rPr>
          <w:rFonts w:ascii="Times New Roman"/>
          <w:b w:val="false"/>
          <w:i w:val="false"/>
          <w:color w:val="000000"/>
          <w:sz w:val="28"/>
        </w:rPr>
        <w:t>
      4) определение состава субъектов рынка, действующих на товарном рынке;</w:t>
      </w:r>
    </w:p>
    <w:bookmarkEnd w:id="31"/>
    <w:bookmarkStart w:name="z39" w:id="32"/>
    <w:p>
      <w:pPr>
        <w:spacing w:after="0"/>
        <w:ind w:left="0"/>
        <w:jc w:val="both"/>
      </w:pPr>
      <w:r>
        <w:rPr>
          <w:rFonts w:ascii="Times New Roman"/>
          <w:b w:val="false"/>
          <w:i w:val="false"/>
          <w:color w:val="000000"/>
          <w:sz w:val="28"/>
        </w:rPr>
        <w:t>
      5) расчет объема товарного рынка и долей субъектов рынка;</w:t>
      </w:r>
    </w:p>
    <w:bookmarkEnd w:id="32"/>
    <w:bookmarkStart w:name="z40" w:id="33"/>
    <w:p>
      <w:pPr>
        <w:spacing w:after="0"/>
        <w:ind w:left="0"/>
        <w:jc w:val="both"/>
      </w:pPr>
      <w:r>
        <w:rPr>
          <w:rFonts w:ascii="Times New Roman"/>
          <w:b w:val="false"/>
          <w:i w:val="false"/>
          <w:color w:val="000000"/>
          <w:sz w:val="28"/>
        </w:rPr>
        <w:t>
      6) оценка состояния конкурентной среды на товарном рынке;</w:t>
      </w:r>
    </w:p>
    <w:bookmarkEnd w:id="33"/>
    <w:bookmarkStart w:name="z41" w:id="34"/>
    <w:p>
      <w:pPr>
        <w:spacing w:after="0"/>
        <w:ind w:left="0"/>
        <w:jc w:val="both"/>
      </w:pPr>
      <w:r>
        <w:rPr>
          <w:rFonts w:ascii="Times New Roman"/>
          <w:b w:val="false"/>
          <w:i w:val="false"/>
          <w:color w:val="000000"/>
          <w:sz w:val="28"/>
        </w:rPr>
        <w:t>
      7)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bookmarkEnd w:id="34"/>
    <w:bookmarkStart w:name="z42" w:id="35"/>
    <w:p>
      <w:pPr>
        <w:spacing w:after="0"/>
        <w:ind w:left="0"/>
        <w:jc w:val="both"/>
      </w:pPr>
      <w:r>
        <w:rPr>
          <w:rFonts w:ascii="Times New Roman"/>
          <w:b w:val="false"/>
          <w:i w:val="false"/>
          <w:color w:val="000000"/>
          <w:sz w:val="28"/>
        </w:rPr>
        <w:t>
      8) выводы по результатам проведенного анализа состояния конкуренции на товарном рынке, которые отражаются в заключении.</w:t>
      </w:r>
    </w:p>
    <w:bookmarkEnd w:id="35"/>
    <w:bookmarkStart w:name="z43" w:id="36"/>
    <w:p>
      <w:pPr>
        <w:spacing w:after="0"/>
        <w:ind w:left="0"/>
        <w:jc w:val="both"/>
      </w:pPr>
      <w:r>
        <w:rPr>
          <w:rFonts w:ascii="Times New Roman"/>
          <w:b w:val="false"/>
          <w:i w:val="false"/>
          <w:color w:val="000000"/>
          <w:sz w:val="28"/>
        </w:rPr>
        <w:t xml:space="preserve">
      Особенности проведения этапов,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настоящего пункта, установлены </w:t>
      </w:r>
      <w:r>
        <w:rPr>
          <w:rFonts w:ascii="Times New Roman"/>
          <w:b w:val="false"/>
          <w:i w:val="false"/>
          <w:color w:val="000000"/>
          <w:sz w:val="28"/>
        </w:rPr>
        <w:t>разделами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Методики.</w:t>
      </w:r>
    </w:p>
    <w:bookmarkEnd w:id="36"/>
    <w:bookmarkStart w:name="z44" w:id="37"/>
    <w:p>
      <w:pPr>
        <w:spacing w:after="0"/>
        <w:ind w:left="0"/>
        <w:jc w:val="both"/>
      </w:pPr>
      <w:r>
        <w:rPr>
          <w:rFonts w:ascii="Times New Roman"/>
          <w:b w:val="false"/>
          <w:i w:val="false"/>
          <w:color w:val="000000"/>
          <w:sz w:val="28"/>
        </w:rPr>
        <w:t xml:space="preserve">
      При проведении этапов,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настоящего пункта, могут быть использованы результаты предыдущих анализов соответствующих товарных рынков за последние три года.</w:t>
      </w:r>
    </w:p>
    <w:bookmarkEnd w:id="37"/>
    <w:bookmarkStart w:name="z45" w:id="38"/>
    <w:p>
      <w:pPr>
        <w:spacing w:after="0"/>
        <w:ind w:left="0"/>
        <w:jc w:val="both"/>
      </w:pPr>
      <w:r>
        <w:rPr>
          <w:rFonts w:ascii="Times New Roman"/>
          <w:b w:val="false"/>
          <w:i w:val="false"/>
          <w:color w:val="000000"/>
          <w:sz w:val="28"/>
        </w:rPr>
        <w:t xml:space="preserve">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анализ состояния конкуренции на товарном рынке исключает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настоящего пункта.</w:t>
      </w:r>
    </w:p>
    <w:bookmarkEnd w:id="38"/>
    <w:bookmarkStart w:name="z46" w:id="39"/>
    <w:p>
      <w:pPr>
        <w:spacing w:after="0"/>
        <w:ind w:left="0"/>
        <w:jc w:val="both"/>
      </w:pPr>
      <w:r>
        <w:rPr>
          <w:rFonts w:ascii="Times New Roman"/>
          <w:b w:val="false"/>
          <w:i w:val="false"/>
          <w:color w:val="000000"/>
          <w:sz w:val="28"/>
        </w:rPr>
        <w:t>
      Если анализ состояния конкуренции на товарном рынке при выявлении признаков злоупотребления доминирующим или монопольным положением показал, что доля субъекта рынка составляет более тридцати пяти, но менее пятидесяти процентов, или присутствует совокупное доминирование субъектов рынка необходимо проведение анализа состояния конкуренции на товарном рынке с соблюдением всех этапов, предусмотренных настоящим пунктом.</w:t>
      </w:r>
    </w:p>
    <w:bookmarkEnd w:id="39"/>
    <w:bookmarkStart w:name="z47" w:id="40"/>
    <w:p>
      <w:pPr>
        <w:spacing w:after="0"/>
        <w:ind w:left="0"/>
        <w:jc w:val="both"/>
      </w:pPr>
      <w:r>
        <w:rPr>
          <w:rFonts w:ascii="Times New Roman"/>
          <w:b w:val="false"/>
          <w:i w:val="false"/>
          <w:color w:val="000000"/>
          <w:sz w:val="28"/>
        </w:rPr>
        <w:t>
      Анализ деятельности государственных юридических лиц с целью установления целесообразности присутствия государства в предпринимательской среде проводится на основании этапов, предусмотренных настоящим пунктом, а также с особенностями, включающими этап оценки целесообразности присутствия государства на товарном рынке, который проводится в соответствии с главой 14 настоящей Методики.</w:t>
      </w:r>
    </w:p>
    <w:bookmarkEnd w:id="40"/>
    <w:bookmarkStart w:name="z48" w:id="41"/>
    <w:p>
      <w:pPr>
        <w:spacing w:after="0"/>
        <w:ind w:left="0"/>
        <w:jc w:val="both"/>
      </w:pPr>
      <w:r>
        <w:rPr>
          <w:rFonts w:ascii="Times New Roman"/>
          <w:b w:val="false"/>
          <w:i w:val="false"/>
          <w:color w:val="000000"/>
          <w:sz w:val="28"/>
        </w:rPr>
        <w:t>
      6. При анализе состояния конкуренции на товарном рынке в качестве исходной информации используются:</w:t>
      </w:r>
    </w:p>
    <w:bookmarkEnd w:id="41"/>
    <w:bookmarkStart w:name="z49" w:id="42"/>
    <w:p>
      <w:pPr>
        <w:spacing w:after="0"/>
        <w:ind w:left="0"/>
        <w:jc w:val="both"/>
      </w:pPr>
      <w:r>
        <w:rPr>
          <w:rFonts w:ascii="Times New Roman"/>
          <w:b w:val="false"/>
          <w:i w:val="false"/>
          <w:color w:val="000000"/>
          <w:sz w:val="28"/>
        </w:rPr>
        <w:t>
      1) данные государственной статистической отчетности, характеризующие деятельность субъектов рынка;</w:t>
      </w:r>
    </w:p>
    <w:bookmarkEnd w:id="42"/>
    <w:bookmarkStart w:name="z50" w:id="43"/>
    <w:p>
      <w:pPr>
        <w:spacing w:after="0"/>
        <w:ind w:left="0"/>
        <w:jc w:val="both"/>
      </w:pPr>
      <w:r>
        <w:rPr>
          <w:rFonts w:ascii="Times New Roman"/>
          <w:b w:val="false"/>
          <w:i w:val="false"/>
          <w:color w:val="000000"/>
          <w:sz w:val="28"/>
        </w:rPr>
        <w:t>
      2) сведения, полученные от уполномоченного органа в области государственной статистики и его территориальных органов;</w:t>
      </w:r>
    </w:p>
    <w:bookmarkEnd w:id="43"/>
    <w:bookmarkStart w:name="z51" w:id="44"/>
    <w:p>
      <w:pPr>
        <w:spacing w:after="0"/>
        <w:ind w:left="0"/>
        <w:jc w:val="both"/>
      </w:pPr>
      <w:r>
        <w:rPr>
          <w:rFonts w:ascii="Times New Roman"/>
          <w:b w:val="false"/>
          <w:i w:val="false"/>
          <w:color w:val="000000"/>
          <w:sz w:val="28"/>
        </w:rPr>
        <w:t>
      3) сведения, полученные от Министерства юстиции Республики Казахстан;</w:t>
      </w:r>
    </w:p>
    <w:bookmarkEnd w:id="44"/>
    <w:bookmarkStart w:name="z52" w:id="45"/>
    <w:p>
      <w:pPr>
        <w:spacing w:after="0"/>
        <w:ind w:left="0"/>
        <w:jc w:val="both"/>
      </w:pPr>
      <w:r>
        <w:rPr>
          <w:rFonts w:ascii="Times New Roman"/>
          <w:b w:val="false"/>
          <w:i w:val="false"/>
          <w:color w:val="000000"/>
          <w:sz w:val="28"/>
        </w:rPr>
        <w:t>
      4) сведения, полученные от Комитета государственных доходов Министерства финансов Республики Казахстан и его территориальных органов;</w:t>
      </w:r>
    </w:p>
    <w:bookmarkEnd w:id="45"/>
    <w:bookmarkStart w:name="z53" w:id="46"/>
    <w:p>
      <w:pPr>
        <w:spacing w:after="0"/>
        <w:ind w:left="0"/>
        <w:jc w:val="both"/>
      </w:pPr>
      <w:r>
        <w:rPr>
          <w:rFonts w:ascii="Times New Roman"/>
          <w:b w:val="false"/>
          <w:i w:val="false"/>
          <w:color w:val="000000"/>
          <w:sz w:val="28"/>
        </w:rPr>
        <w:t>
      5) сведения, полученные от отраслевых Министерств и ведомств, их территориальных органов;</w:t>
      </w:r>
    </w:p>
    <w:bookmarkEnd w:id="46"/>
    <w:bookmarkStart w:name="z54" w:id="47"/>
    <w:p>
      <w:pPr>
        <w:spacing w:after="0"/>
        <w:ind w:left="0"/>
        <w:jc w:val="both"/>
      </w:pPr>
      <w:r>
        <w:rPr>
          <w:rFonts w:ascii="Times New Roman"/>
          <w:b w:val="false"/>
          <w:i w:val="false"/>
          <w:color w:val="000000"/>
          <w:sz w:val="28"/>
        </w:rPr>
        <w:t>
      6) сведения, полученные от местных исполнительных и представительных органов;</w:t>
      </w:r>
    </w:p>
    <w:bookmarkEnd w:id="47"/>
    <w:bookmarkStart w:name="z55" w:id="48"/>
    <w:p>
      <w:pPr>
        <w:spacing w:after="0"/>
        <w:ind w:left="0"/>
        <w:jc w:val="both"/>
      </w:pPr>
      <w:r>
        <w:rPr>
          <w:rFonts w:ascii="Times New Roman"/>
          <w:b w:val="false"/>
          <w:i w:val="false"/>
          <w:color w:val="000000"/>
          <w:sz w:val="28"/>
        </w:rPr>
        <w:t>
      7) сведения, полученные от физических и юридических лиц;</w:t>
      </w:r>
    </w:p>
    <w:bookmarkEnd w:id="48"/>
    <w:bookmarkStart w:name="z56" w:id="49"/>
    <w:p>
      <w:pPr>
        <w:spacing w:after="0"/>
        <w:ind w:left="0"/>
        <w:jc w:val="both"/>
      </w:pPr>
      <w:r>
        <w:rPr>
          <w:rFonts w:ascii="Times New Roman"/>
          <w:b w:val="false"/>
          <w:i w:val="false"/>
          <w:color w:val="000000"/>
          <w:sz w:val="28"/>
        </w:rPr>
        <w:t>
      8) сведения ассоциаций потребителей (объединений);</w:t>
      </w:r>
    </w:p>
    <w:bookmarkEnd w:id="49"/>
    <w:bookmarkStart w:name="z57" w:id="50"/>
    <w:p>
      <w:pPr>
        <w:spacing w:after="0"/>
        <w:ind w:left="0"/>
        <w:jc w:val="both"/>
      </w:pPr>
      <w:r>
        <w:rPr>
          <w:rFonts w:ascii="Times New Roman"/>
          <w:b w:val="false"/>
          <w:i w:val="false"/>
          <w:color w:val="000000"/>
          <w:sz w:val="28"/>
        </w:rPr>
        <w:t>
      9) сообщения средств массовой информации;</w:t>
      </w:r>
    </w:p>
    <w:bookmarkEnd w:id="50"/>
    <w:bookmarkStart w:name="z58" w:id="51"/>
    <w:p>
      <w:pPr>
        <w:spacing w:after="0"/>
        <w:ind w:left="0"/>
        <w:jc w:val="both"/>
      </w:pPr>
      <w:r>
        <w:rPr>
          <w:rFonts w:ascii="Times New Roman"/>
          <w:b w:val="false"/>
          <w:i w:val="false"/>
          <w:color w:val="000000"/>
          <w:sz w:val="28"/>
        </w:rPr>
        <w:t>
      10) данные собственных исследований антимонопольного органа;</w:t>
      </w:r>
    </w:p>
    <w:bookmarkEnd w:id="51"/>
    <w:bookmarkStart w:name="z59" w:id="52"/>
    <w:p>
      <w:pPr>
        <w:spacing w:after="0"/>
        <w:ind w:left="0"/>
        <w:jc w:val="both"/>
      </w:pPr>
      <w:r>
        <w:rPr>
          <w:rFonts w:ascii="Times New Roman"/>
          <w:b w:val="false"/>
          <w:i w:val="false"/>
          <w:color w:val="000000"/>
          <w:sz w:val="28"/>
        </w:rPr>
        <w:t>
      11) данные маркетинговых, социологических исследований, выборочных опросов и анкетирования субъектов рынка, граждан, общественных организаций;</w:t>
      </w:r>
    </w:p>
    <w:bookmarkEnd w:id="52"/>
    <w:bookmarkStart w:name="z60" w:id="53"/>
    <w:p>
      <w:pPr>
        <w:spacing w:after="0"/>
        <w:ind w:left="0"/>
        <w:jc w:val="both"/>
      </w:pPr>
      <w:r>
        <w:rPr>
          <w:rFonts w:ascii="Times New Roman"/>
          <w:b w:val="false"/>
          <w:i w:val="false"/>
          <w:color w:val="000000"/>
          <w:sz w:val="28"/>
        </w:rPr>
        <w:t>
      12) данные ведомственных и независимых информационных центров и служб о состоянии, структуре и объемах товарных рынков, участии в товарообороте отдельных производителей и покупателей товаров.</w:t>
      </w:r>
    </w:p>
    <w:bookmarkEnd w:id="53"/>
    <w:bookmarkStart w:name="z61" w:id="54"/>
    <w:p>
      <w:pPr>
        <w:spacing w:after="0"/>
        <w:ind w:left="0"/>
        <w:jc w:val="left"/>
      </w:pPr>
      <w:r>
        <w:rPr>
          <w:rFonts w:ascii="Times New Roman"/>
          <w:b/>
          <w:i w:val="false"/>
          <w:color w:val="000000"/>
        </w:rPr>
        <w:t xml:space="preserve"> Раздел 1. Особенности проведения планового анализа состояния конкуренции на товарных рынках</w:t>
      </w:r>
    </w:p>
    <w:bookmarkEnd w:id="54"/>
    <w:bookmarkStart w:name="z62" w:id="55"/>
    <w:p>
      <w:pPr>
        <w:spacing w:after="0"/>
        <w:ind w:left="0"/>
        <w:jc w:val="left"/>
      </w:pPr>
      <w:r>
        <w:rPr>
          <w:rFonts w:ascii="Times New Roman"/>
          <w:b/>
          <w:i w:val="false"/>
          <w:color w:val="000000"/>
        </w:rPr>
        <w:t xml:space="preserve"> Глава 2. Определение критериев взаимозаменяемости товаров</w:t>
      </w:r>
    </w:p>
    <w:bookmarkEnd w:id="55"/>
    <w:bookmarkStart w:name="z63" w:id="56"/>
    <w:p>
      <w:pPr>
        <w:spacing w:after="0"/>
        <w:ind w:left="0"/>
        <w:jc w:val="both"/>
      </w:pPr>
      <w:r>
        <w:rPr>
          <w:rFonts w:ascii="Times New Roman"/>
          <w:b w:val="false"/>
          <w:i w:val="false"/>
          <w:color w:val="000000"/>
          <w:sz w:val="28"/>
        </w:rPr>
        <w:t>
      7. Процедура определения критериев взаимозаменяемости товара, не имеющего заменителя, или взаимозаменяемых товаров, обращающихся на одном и том же товарном рынке, включает:</w:t>
      </w:r>
    </w:p>
    <w:bookmarkEnd w:id="56"/>
    <w:bookmarkStart w:name="z64" w:id="57"/>
    <w:p>
      <w:pPr>
        <w:spacing w:after="0"/>
        <w:ind w:left="0"/>
        <w:jc w:val="both"/>
      </w:pPr>
      <w:r>
        <w:rPr>
          <w:rFonts w:ascii="Times New Roman"/>
          <w:b w:val="false"/>
          <w:i w:val="false"/>
          <w:color w:val="000000"/>
          <w:sz w:val="28"/>
        </w:rPr>
        <w:t>
      определение наименования товара;</w:t>
      </w:r>
    </w:p>
    <w:bookmarkEnd w:id="57"/>
    <w:bookmarkStart w:name="z65" w:id="58"/>
    <w:p>
      <w:pPr>
        <w:spacing w:after="0"/>
        <w:ind w:left="0"/>
        <w:jc w:val="both"/>
      </w:pPr>
      <w:r>
        <w:rPr>
          <w:rFonts w:ascii="Times New Roman"/>
          <w:b w:val="false"/>
          <w:i w:val="false"/>
          <w:color w:val="000000"/>
          <w:sz w:val="28"/>
        </w:rPr>
        <w:t>
      определение свойств товара, определяющих выбор покупателя, и товаров, потенциально являющихся взаимозаменяемыми для данного товара;</w:t>
      </w:r>
    </w:p>
    <w:bookmarkEnd w:id="58"/>
    <w:bookmarkStart w:name="z66" w:id="59"/>
    <w:p>
      <w:pPr>
        <w:spacing w:after="0"/>
        <w:ind w:left="0"/>
        <w:jc w:val="both"/>
      </w:pPr>
      <w:r>
        <w:rPr>
          <w:rFonts w:ascii="Times New Roman"/>
          <w:b w:val="false"/>
          <w:i w:val="false"/>
          <w:color w:val="000000"/>
          <w:sz w:val="28"/>
        </w:rPr>
        <w:t>
      определение взаимозаменяемых товаров.</w:t>
      </w:r>
    </w:p>
    <w:bookmarkEnd w:id="59"/>
    <w:bookmarkStart w:name="z67" w:id="60"/>
    <w:p>
      <w:pPr>
        <w:spacing w:after="0"/>
        <w:ind w:left="0"/>
        <w:jc w:val="both"/>
      </w:pPr>
      <w:r>
        <w:rPr>
          <w:rFonts w:ascii="Times New Roman"/>
          <w:b w:val="false"/>
          <w:i w:val="false"/>
          <w:color w:val="000000"/>
          <w:sz w:val="28"/>
        </w:rPr>
        <w:t>
      8. Определение наименования товара проводится на основе одного из следующих критериев:</w:t>
      </w:r>
    </w:p>
    <w:bookmarkEnd w:id="60"/>
    <w:bookmarkStart w:name="z68" w:id="61"/>
    <w:p>
      <w:pPr>
        <w:spacing w:after="0"/>
        <w:ind w:left="0"/>
        <w:jc w:val="both"/>
      </w:pPr>
      <w:r>
        <w:rPr>
          <w:rFonts w:ascii="Times New Roman"/>
          <w:b w:val="false"/>
          <w:i w:val="false"/>
          <w:color w:val="000000"/>
          <w:sz w:val="28"/>
        </w:rPr>
        <w:t>
      1) товарных словарей или справочников товароведов;</w:t>
      </w:r>
    </w:p>
    <w:bookmarkEnd w:id="61"/>
    <w:bookmarkStart w:name="z69" w:id="62"/>
    <w:p>
      <w:pPr>
        <w:spacing w:after="0"/>
        <w:ind w:left="0"/>
        <w:jc w:val="both"/>
      </w:pPr>
      <w:r>
        <w:rPr>
          <w:rFonts w:ascii="Times New Roman"/>
          <w:b w:val="false"/>
          <w:i w:val="false"/>
          <w:color w:val="000000"/>
          <w:sz w:val="28"/>
        </w:rPr>
        <w:t>
      2) заключений специалистов, имеющих специальные знания в соответствующей сфере;</w:t>
      </w:r>
    </w:p>
    <w:bookmarkEnd w:id="62"/>
    <w:bookmarkStart w:name="z70" w:id="63"/>
    <w:p>
      <w:pPr>
        <w:spacing w:after="0"/>
        <w:ind w:left="0"/>
        <w:jc w:val="both"/>
      </w:pPr>
      <w:r>
        <w:rPr>
          <w:rFonts w:ascii="Times New Roman"/>
          <w:b w:val="false"/>
          <w:i w:val="false"/>
          <w:color w:val="000000"/>
          <w:sz w:val="28"/>
        </w:rPr>
        <w:t>
      3) решений о предоставлении лицензий, документов, подтверждающих наличие лицензии;</w:t>
      </w:r>
    </w:p>
    <w:bookmarkEnd w:id="63"/>
    <w:bookmarkStart w:name="z71" w:id="64"/>
    <w:p>
      <w:pPr>
        <w:spacing w:after="0"/>
        <w:ind w:left="0"/>
        <w:jc w:val="both"/>
      </w:pPr>
      <w:r>
        <w:rPr>
          <w:rFonts w:ascii="Times New Roman"/>
          <w:b w:val="false"/>
          <w:i w:val="false"/>
          <w:color w:val="000000"/>
          <w:sz w:val="28"/>
        </w:rPr>
        <w:t>
      4) условий договора, предметом которого является рассматриваемый товар;</w:t>
      </w:r>
    </w:p>
    <w:bookmarkEnd w:id="64"/>
    <w:bookmarkStart w:name="z72" w:id="65"/>
    <w:p>
      <w:pPr>
        <w:spacing w:after="0"/>
        <w:ind w:left="0"/>
        <w:jc w:val="both"/>
      </w:pPr>
      <w:r>
        <w:rPr>
          <w:rFonts w:ascii="Times New Roman"/>
          <w:b w:val="false"/>
          <w:i w:val="false"/>
          <w:color w:val="000000"/>
          <w:sz w:val="28"/>
        </w:rPr>
        <w:t>
      5) способа, позволяющего однозначно определить товар;</w:t>
      </w:r>
    </w:p>
    <w:bookmarkEnd w:id="65"/>
    <w:bookmarkStart w:name="z73" w:id="66"/>
    <w:p>
      <w:pPr>
        <w:spacing w:after="0"/>
        <w:ind w:left="0"/>
        <w:jc w:val="both"/>
      </w:pPr>
      <w:r>
        <w:rPr>
          <w:rFonts w:ascii="Times New Roman"/>
          <w:b w:val="false"/>
          <w:i w:val="false"/>
          <w:color w:val="000000"/>
          <w:sz w:val="28"/>
        </w:rPr>
        <w:t>
      6) нормативных правовых актов, регулирующих соответствующую деятельность.</w:t>
      </w:r>
    </w:p>
    <w:bookmarkEnd w:id="66"/>
    <w:bookmarkStart w:name="z74" w:id="67"/>
    <w:p>
      <w:pPr>
        <w:spacing w:after="0"/>
        <w:ind w:left="0"/>
        <w:jc w:val="both"/>
      </w:pPr>
      <w:r>
        <w:rPr>
          <w:rFonts w:ascii="Times New Roman"/>
          <w:b w:val="false"/>
          <w:i w:val="false"/>
          <w:color w:val="000000"/>
          <w:sz w:val="28"/>
        </w:rPr>
        <w:t>
      9. Определение свойств товара, определяющих выбор покупателя, осуществляется на основании анализа:</w:t>
      </w:r>
    </w:p>
    <w:bookmarkEnd w:id="67"/>
    <w:bookmarkStart w:name="z75" w:id="68"/>
    <w:p>
      <w:pPr>
        <w:spacing w:after="0"/>
        <w:ind w:left="0"/>
        <w:jc w:val="both"/>
      </w:pPr>
      <w:r>
        <w:rPr>
          <w:rFonts w:ascii="Times New Roman"/>
          <w:b w:val="false"/>
          <w:i w:val="false"/>
          <w:color w:val="000000"/>
          <w:sz w:val="28"/>
        </w:rPr>
        <w:t>
      1) функционального назначения и применения товара, в том числе цели потребления товара и его потребительских свойств;</w:t>
      </w:r>
    </w:p>
    <w:bookmarkEnd w:id="68"/>
    <w:bookmarkStart w:name="z76" w:id="69"/>
    <w:p>
      <w:pPr>
        <w:spacing w:after="0"/>
        <w:ind w:left="0"/>
        <w:jc w:val="both"/>
      </w:pPr>
      <w:r>
        <w:rPr>
          <w:rFonts w:ascii="Times New Roman"/>
          <w:b w:val="false"/>
          <w:i w:val="false"/>
          <w:color w:val="000000"/>
          <w:sz w:val="28"/>
        </w:rPr>
        <w:t>
      2) качественных характеристик, в том числе вида, сорта, упаковки особенностей в системе распространения и сбыта;</w:t>
      </w:r>
    </w:p>
    <w:bookmarkEnd w:id="69"/>
    <w:bookmarkStart w:name="z77" w:id="70"/>
    <w:p>
      <w:pPr>
        <w:spacing w:after="0"/>
        <w:ind w:left="0"/>
        <w:jc w:val="both"/>
      </w:pPr>
      <w:r>
        <w:rPr>
          <w:rFonts w:ascii="Times New Roman"/>
          <w:b w:val="false"/>
          <w:i w:val="false"/>
          <w:color w:val="000000"/>
          <w:sz w:val="28"/>
        </w:rPr>
        <w:t>
      3) технических характеристик, в том числе эксплуатационных показателей, ограничений по транспортировке, условий сборки, ремонта, технического обслуживания (включая гарантийное обслуживание), особенностей профессионального использования (производственного потребления);</w:t>
      </w:r>
    </w:p>
    <w:bookmarkEnd w:id="70"/>
    <w:bookmarkStart w:name="z78" w:id="71"/>
    <w:p>
      <w:pPr>
        <w:spacing w:after="0"/>
        <w:ind w:left="0"/>
        <w:jc w:val="both"/>
      </w:pPr>
      <w:r>
        <w:rPr>
          <w:rFonts w:ascii="Times New Roman"/>
          <w:b w:val="false"/>
          <w:i w:val="false"/>
          <w:color w:val="000000"/>
          <w:sz w:val="28"/>
        </w:rPr>
        <w:t>
      4) цены;</w:t>
      </w:r>
    </w:p>
    <w:bookmarkEnd w:id="71"/>
    <w:bookmarkStart w:name="z79" w:id="72"/>
    <w:p>
      <w:pPr>
        <w:spacing w:after="0"/>
        <w:ind w:left="0"/>
        <w:jc w:val="both"/>
      </w:pPr>
      <w:r>
        <w:rPr>
          <w:rFonts w:ascii="Times New Roman"/>
          <w:b w:val="false"/>
          <w:i w:val="false"/>
          <w:color w:val="000000"/>
          <w:sz w:val="28"/>
        </w:rPr>
        <w:t>
      5) условий реализации, в том числе размера партий товаров, способа реализации товара;</w:t>
      </w:r>
    </w:p>
    <w:bookmarkEnd w:id="72"/>
    <w:bookmarkStart w:name="z80" w:id="73"/>
    <w:p>
      <w:pPr>
        <w:spacing w:after="0"/>
        <w:ind w:left="0"/>
        <w:jc w:val="both"/>
      </w:pPr>
      <w:r>
        <w:rPr>
          <w:rFonts w:ascii="Times New Roman"/>
          <w:b w:val="false"/>
          <w:i w:val="false"/>
          <w:color w:val="000000"/>
          <w:sz w:val="28"/>
        </w:rPr>
        <w:t>
      6) характеристик товара.</w:t>
      </w:r>
    </w:p>
    <w:bookmarkEnd w:id="73"/>
    <w:bookmarkStart w:name="z81" w:id="74"/>
    <w:p>
      <w:pPr>
        <w:spacing w:after="0"/>
        <w:ind w:left="0"/>
        <w:jc w:val="both"/>
      </w:pPr>
      <w:r>
        <w:rPr>
          <w:rFonts w:ascii="Times New Roman"/>
          <w:b w:val="false"/>
          <w:i w:val="false"/>
          <w:color w:val="000000"/>
          <w:sz w:val="28"/>
        </w:rPr>
        <w:t>
      Состав свойств товара, определяющих выбор покупателя, и необходимая степень детализации описания товара зависят от целей проводимого исследования, а также от особенностей товарного рынка.</w:t>
      </w:r>
    </w:p>
    <w:bookmarkEnd w:id="74"/>
    <w:bookmarkStart w:name="z82" w:id="75"/>
    <w:p>
      <w:pPr>
        <w:spacing w:after="0"/>
        <w:ind w:left="0"/>
        <w:jc w:val="both"/>
      </w:pPr>
      <w:r>
        <w:rPr>
          <w:rFonts w:ascii="Times New Roman"/>
          <w:b w:val="false"/>
          <w:i w:val="false"/>
          <w:color w:val="000000"/>
          <w:sz w:val="28"/>
        </w:rPr>
        <w:t>
      10. Определение товаров, потенциально являющихся взаимозаменяемыми для данного товара, осуществляется путем:</w:t>
      </w:r>
    </w:p>
    <w:bookmarkEnd w:id="75"/>
    <w:bookmarkStart w:name="z83" w:id="76"/>
    <w:p>
      <w:pPr>
        <w:spacing w:after="0"/>
        <w:ind w:left="0"/>
        <w:jc w:val="both"/>
      </w:pPr>
      <w:r>
        <w:rPr>
          <w:rFonts w:ascii="Times New Roman"/>
          <w:b w:val="false"/>
          <w:i w:val="false"/>
          <w:color w:val="000000"/>
          <w:sz w:val="28"/>
        </w:rPr>
        <w:t>
      экспертных оценок;</w:t>
      </w:r>
    </w:p>
    <w:bookmarkEnd w:id="76"/>
    <w:bookmarkStart w:name="z84" w:id="77"/>
    <w:p>
      <w:pPr>
        <w:spacing w:after="0"/>
        <w:ind w:left="0"/>
        <w:jc w:val="both"/>
      </w:pPr>
      <w:r>
        <w:rPr>
          <w:rFonts w:ascii="Times New Roman"/>
          <w:b w:val="false"/>
          <w:i w:val="false"/>
          <w:color w:val="000000"/>
          <w:sz w:val="28"/>
        </w:rPr>
        <w:t>
      анализа сопоставимых по существенным свойствам товаров, входящих вместе с рассматриваемым товаром в одну классификационную группу казахстанских классификаторов видов экономической деятельности.</w:t>
      </w:r>
    </w:p>
    <w:bookmarkEnd w:id="77"/>
    <w:bookmarkStart w:name="z85" w:id="78"/>
    <w:p>
      <w:pPr>
        <w:spacing w:after="0"/>
        <w:ind w:left="0"/>
        <w:jc w:val="both"/>
      </w:pPr>
      <w:r>
        <w:rPr>
          <w:rFonts w:ascii="Times New Roman"/>
          <w:b w:val="false"/>
          <w:i w:val="false"/>
          <w:color w:val="000000"/>
          <w:sz w:val="28"/>
        </w:rPr>
        <w:t>
      При невозможности установления точной классификационной позиции, соответствующей данному товару, рассматривается группировка классификационных позиций.</w:t>
      </w:r>
    </w:p>
    <w:bookmarkEnd w:id="78"/>
    <w:bookmarkStart w:name="z86" w:id="79"/>
    <w:p>
      <w:pPr>
        <w:spacing w:after="0"/>
        <w:ind w:left="0"/>
        <w:jc w:val="both"/>
      </w:pPr>
      <w:r>
        <w:rPr>
          <w:rFonts w:ascii="Times New Roman"/>
          <w:b w:val="false"/>
          <w:i w:val="false"/>
          <w:color w:val="000000"/>
          <w:sz w:val="28"/>
        </w:rPr>
        <w:t>
      11. Определение взаимозаменяемых товаров основывается на фактической замене товаров покупателем или готовности покупателя заменить одни товары другими в процессе потребления (в том числе производственного), учитывая их функциональное назначение, применение, качественные и технические характеристики, цену и параметры.</w:t>
      </w:r>
    </w:p>
    <w:bookmarkEnd w:id="79"/>
    <w:bookmarkStart w:name="z87" w:id="80"/>
    <w:p>
      <w:pPr>
        <w:spacing w:after="0"/>
        <w:ind w:left="0"/>
        <w:jc w:val="both"/>
      </w:pPr>
      <w:r>
        <w:rPr>
          <w:rFonts w:ascii="Times New Roman"/>
          <w:b w:val="false"/>
          <w:i w:val="false"/>
          <w:color w:val="000000"/>
          <w:sz w:val="28"/>
        </w:rPr>
        <w:t>
      12. При определении взаимозаменяемых товаров антимонопольным органом используется информация по итогам опроса потребителей.</w:t>
      </w:r>
    </w:p>
    <w:bookmarkEnd w:id="80"/>
    <w:bookmarkStart w:name="z88" w:id="81"/>
    <w:p>
      <w:pPr>
        <w:spacing w:after="0"/>
        <w:ind w:left="0"/>
        <w:jc w:val="both"/>
      </w:pPr>
      <w:r>
        <w:rPr>
          <w:rFonts w:ascii="Times New Roman"/>
          <w:b w:val="false"/>
          <w:i w:val="false"/>
          <w:color w:val="000000"/>
          <w:sz w:val="28"/>
        </w:rPr>
        <w:t>
      13. При определении взаимозаменяемых товаров учитывается, что мнения разных групп покупателей могут не совпадать.</w:t>
      </w:r>
    </w:p>
    <w:bookmarkEnd w:id="81"/>
    <w:bookmarkStart w:name="z89" w:id="82"/>
    <w:p>
      <w:pPr>
        <w:spacing w:after="0"/>
        <w:ind w:left="0"/>
        <w:jc w:val="both"/>
      </w:pPr>
      <w:r>
        <w:rPr>
          <w:rFonts w:ascii="Times New Roman"/>
          <w:b w:val="false"/>
          <w:i w:val="false"/>
          <w:color w:val="000000"/>
          <w:sz w:val="28"/>
        </w:rPr>
        <w:t>
      Группы покупателей различаются:</w:t>
      </w:r>
    </w:p>
    <w:bookmarkEnd w:id="82"/>
    <w:bookmarkStart w:name="z90" w:id="83"/>
    <w:p>
      <w:pPr>
        <w:spacing w:after="0"/>
        <w:ind w:left="0"/>
        <w:jc w:val="both"/>
      </w:pPr>
      <w:r>
        <w:rPr>
          <w:rFonts w:ascii="Times New Roman"/>
          <w:b w:val="false"/>
          <w:i w:val="false"/>
          <w:color w:val="000000"/>
          <w:sz w:val="28"/>
        </w:rPr>
        <w:t>
      по способу и формам участия в обороте товара, в том числе оптовые покупатели и розничные покупатели;</w:t>
      </w:r>
    </w:p>
    <w:bookmarkEnd w:id="83"/>
    <w:bookmarkStart w:name="z91" w:id="84"/>
    <w:p>
      <w:pPr>
        <w:spacing w:after="0"/>
        <w:ind w:left="0"/>
        <w:jc w:val="both"/>
      </w:pPr>
      <w:r>
        <w:rPr>
          <w:rFonts w:ascii="Times New Roman"/>
          <w:b w:val="false"/>
          <w:i w:val="false"/>
          <w:color w:val="000000"/>
          <w:sz w:val="28"/>
        </w:rPr>
        <w:t>
      по месту приобретения товара;</w:t>
      </w:r>
    </w:p>
    <w:bookmarkEnd w:id="84"/>
    <w:bookmarkStart w:name="z92" w:id="85"/>
    <w:p>
      <w:pPr>
        <w:spacing w:after="0"/>
        <w:ind w:left="0"/>
        <w:jc w:val="both"/>
      </w:pPr>
      <w:r>
        <w:rPr>
          <w:rFonts w:ascii="Times New Roman"/>
          <w:b w:val="false"/>
          <w:i w:val="false"/>
          <w:color w:val="000000"/>
          <w:sz w:val="28"/>
        </w:rPr>
        <w:t>
      по предъявляемым к товару требованиям.</w:t>
      </w:r>
    </w:p>
    <w:bookmarkEnd w:id="85"/>
    <w:bookmarkStart w:name="z93" w:id="86"/>
    <w:p>
      <w:pPr>
        <w:spacing w:after="0"/>
        <w:ind w:left="0"/>
        <w:jc w:val="both"/>
      </w:pPr>
      <w:r>
        <w:rPr>
          <w:rFonts w:ascii="Times New Roman"/>
          <w:b w:val="false"/>
          <w:i w:val="false"/>
          <w:color w:val="000000"/>
          <w:sz w:val="28"/>
        </w:rPr>
        <w:t>
      Группы покупателей признаются действующими на товарных рынках, если один и тот же продавец на основании вышеуказанных признаков, устанавливает (может установить) цены на один и тот же товар для групп покупателей.</w:t>
      </w:r>
    </w:p>
    <w:bookmarkEnd w:id="86"/>
    <w:bookmarkStart w:name="z94" w:id="87"/>
    <w:p>
      <w:pPr>
        <w:spacing w:after="0"/>
        <w:ind w:left="0"/>
        <w:jc w:val="both"/>
      </w:pPr>
      <w:r>
        <w:rPr>
          <w:rFonts w:ascii="Times New Roman"/>
          <w:b w:val="false"/>
          <w:i w:val="false"/>
          <w:color w:val="000000"/>
          <w:sz w:val="28"/>
        </w:rPr>
        <w:t>
      Рассматриваемый товар может обращаться на одной и той же территории на товарных рынках. Такие товарные рынки следует анализировать обособленно. В частности, товар может обращаться на оптовых рынках, на которых продаются партии товара преимущественно для целей последующей перепродажи или профессионального использования, и на розничных рынках, на которых осуществляется продажа единичного количества товара преимущественно для личного использования.</w:t>
      </w:r>
    </w:p>
    <w:bookmarkEnd w:id="87"/>
    <w:bookmarkStart w:name="z95" w:id="88"/>
    <w:p>
      <w:pPr>
        <w:spacing w:after="0"/>
        <w:ind w:left="0"/>
        <w:jc w:val="both"/>
      </w:pPr>
      <w:r>
        <w:rPr>
          <w:rFonts w:ascii="Times New Roman"/>
          <w:b w:val="false"/>
          <w:i w:val="false"/>
          <w:color w:val="000000"/>
          <w:sz w:val="28"/>
        </w:rPr>
        <w:t>
      14. Наблюдения за товарным рынком и экономико-статистические расчеты, на основании результатов которых определяются взаимозаменяемые товары, включают:</w:t>
      </w:r>
    </w:p>
    <w:bookmarkEnd w:id="88"/>
    <w:bookmarkStart w:name="z96" w:id="89"/>
    <w:p>
      <w:pPr>
        <w:spacing w:after="0"/>
        <w:ind w:left="0"/>
        <w:jc w:val="both"/>
      </w:pPr>
      <w:r>
        <w:rPr>
          <w:rFonts w:ascii="Times New Roman"/>
          <w:b w:val="false"/>
          <w:i w:val="false"/>
          <w:color w:val="000000"/>
          <w:sz w:val="28"/>
        </w:rPr>
        <w:t>
      процедуру "теста гипотетического монополиста";</w:t>
      </w:r>
    </w:p>
    <w:bookmarkEnd w:id="89"/>
    <w:bookmarkStart w:name="z97" w:id="90"/>
    <w:p>
      <w:pPr>
        <w:spacing w:after="0"/>
        <w:ind w:left="0"/>
        <w:jc w:val="both"/>
      </w:pPr>
      <w:r>
        <w:rPr>
          <w:rFonts w:ascii="Times New Roman"/>
          <w:b w:val="false"/>
          <w:i w:val="false"/>
          <w:color w:val="000000"/>
          <w:sz w:val="28"/>
        </w:rPr>
        <w:t>
      анализ ценообразования и динамики цен, изменения объема спроса при изменении цен.</w:t>
      </w:r>
    </w:p>
    <w:bookmarkEnd w:id="90"/>
    <w:bookmarkStart w:name="z98" w:id="91"/>
    <w:p>
      <w:pPr>
        <w:spacing w:after="0"/>
        <w:ind w:left="0"/>
        <w:jc w:val="both"/>
      </w:pPr>
      <w:r>
        <w:rPr>
          <w:rFonts w:ascii="Times New Roman"/>
          <w:b w:val="false"/>
          <w:i w:val="false"/>
          <w:color w:val="000000"/>
          <w:sz w:val="28"/>
        </w:rPr>
        <w:t>
      15. При проведении "Теста гипотетического монополиста" (для определения товарных границ товарного рынка) предполагается, что происходит небольшое, но существенное и долговременное (1 год и более) повышение цены на рассматриваемый товар.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p>
    <w:bookmarkEnd w:id="91"/>
    <w:bookmarkStart w:name="z99" w:id="92"/>
    <w:p>
      <w:pPr>
        <w:spacing w:after="0"/>
        <w:ind w:left="0"/>
        <w:jc w:val="both"/>
      </w:pPr>
      <w:r>
        <w:rPr>
          <w:rFonts w:ascii="Times New Roman"/>
          <w:b w:val="false"/>
          <w:i w:val="false"/>
          <w:color w:val="000000"/>
          <w:sz w:val="28"/>
        </w:rPr>
        <w:t>
      Определяется, будет ли в результате указанного повышения цены покупатель (покупатели) заменять (готов заменить) рассматриваемый товар другими товарами, а также происходит ли (произойдет ли) снижение объема продаж, делающее такое повышение цен невыгодным для продавца (продавцов).</w:t>
      </w:r>
    </w:p>
    <w:bookmarkEnd w:id="92"/>
    <w:bookmarkStart w:name="z100" w:id="93"/>
    <w:p>
      <w:pPr>
        <w:spacing w:after="0"/>
        <w:ind w:left="0"/>
        <w:jc w:val="both"/>
      </w:pPr>
      <w:r>
        <w:rPr>
          <w:rFonts w:ascii="Times New Roman"/>
          <w:b w:val="false"/>
          <w:i w:val="false"/>
          <w:color w:val="000000"/>
          <w:sz w:val="28"/>
        </w:rPr>
        <w:t>
      Если указанные условия выполняются, то товары, которые являются наиболее близкими по свойствам к рассматриваемому товару, следует включить в состав группы взаимозаменяемых товаров.</w:t>
      </w:r>
    </w:p>
    <w:bookmarkEnd w:id="93"/>
    <w:bookmarkStart w:name="z101" w:id="94"/>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(1 год и более) на 5-10 процентов без снижения выгоды для продавца (совокупной выгоды для продавцов). Товары, входящие в такую группу, признаются взаимозаменяемыми товарами.</w:t>
      </w:r>
    </w:p>
    <w:bookmarkEnd w:id="94"/>
    <w:bookmarkStart w:name="z102" w:id="95"/>
    <w:p>
      <w:pPr>
        <w:spacing w:after="0"/>
        <w:ind w:left="0"/>
        <w:jc w:val="both"/>
      </w:pP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продавец (продавцы) может осуществить указанное повышение цены.</w:t>
      </w:r>
    </w:p>
    <w:bookmarkEnd w:id="95"/>
    <w:bookmarkStart w:name="z103" w:id="96"/>
    <w:p>
      <w:pPr>
        <w:spacing w:after="0"/>
        <w:ind w:left="0"/>
        <w:jc w:val="both"/>
      </w:pPr>
      <w:r>
        <w:rPr>
          <w:rFonts w:ascii="Times New Roman"/>
          <w:b w:val="false"/>
          <w:i w:val="false"/>
          <w:color w:val="000000"/>
          <w:sz w:val="28"/>
        </w:rPr>
        <w:t>
      16. При проведении перспективного анализа состояния конкуренции на товарном рынке могут применяться рыночные цены, сложившиеся на момент проведения исследования.</w:t>
      </w:r>
    </w:p>
    <w:bookmarkEnd w:id="96"/>
    <w:bookmarkStart w:name="z104" w:id="97"/>
    <w:p>
      <w:pPr>
        <w:spacing w:after="0"/>
        <w:ind w:left="0"/>
        <w:jc w:val="left"/>
      </w:pPr>
      <w:r>
        <w:rPr>
          <w:rFonts w:ascii="Times New Roman"/>
          <w:b/>
          <w:i w:val="false"/>
          <w:color w:val="000000"/>
        </w:rPr>
        <w:t xml:space="preserve"> Глава 3. Определение границ товарного рынка</w:t>
      </w:r>
    </w:p>
    <w:bookmarkEnd w:id="97"/>
    <w:bookmarkStart w:name="z105" w:id="98"/>
    <w:p>
      <w:pPr>
        <w:spacing w:after="0"/>
        <w:ind w:left="0"/>
        <w:jc w:val="both"/>
      </w:pPr>
      <w:r>
        <w:rPr>
          <w:rFonts w:ascii="Times New Roman"/>
          <w:b w:val="false"/>
          <w:i w:val="false"/>
          <w:color w:val="000000"/>
          <w:sz w:val="28"/>
        </w:rPr>
        <w:t>
      17.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98"/>
    <w:bookmarkStart w:name="z106" w:id="99"/>
    <w:p>
      <w:pPr>
        <w:spacing w:after="0"/>
        <w:ind w:left="0"/>
        <w:jc w:val="both"/>
      </w:pPr>
      <w:r>
        <w:rPr>
          <w:rFonts w:ascii="Times New Roman"/>
          <w:b w:val="false"/>
          <w:i w:val="false"/>
          <w:color w:val="000000"/>
          <w:sz w:val="28"/>
        </w:rPr>
        <w:t>
      Определение границ товарного рынка осуществляется по одному из указанных критериев либо их совокупности.</w:t>
      </w:r>
    </w:p>
    <w:bookmarkEnd w:id="99"/>
    <w:bookmarkStart w:name="z107" w:id="100"/>
    <w:p>
      <w:pPr>
        <w:spacing w:after="0"/>
        <w:ind w:left="0"/>
        <w:jc w:val="both"/>
      </w:pPr>
      <w:r>
        <w:rPr>
          <w:rFonts w:ascii="Times New Roman"/>
          <w:b w:val="false"/>
          <w:i w:val="false"/>
          <w:color w:val="000000"/>
          <w:sz w:val="28"/>
        </w:rPr>
        <w:t>
      Границы рынка определяются с учетом доступности приобретения товаров по следующим критериям:</w:t>
      </w:r>
    </w:p>
    <w:bookmarkEnd w:id="100"/>
    <w:bookmarkStart w:name="z108" w:id="101"/>
    <w:p>
      <w:pPr>
        <w:spacing w:after="0"/>
        <w:ind w:left="0"/>
        <w:jc w:val="both"/>
      </w:pPr>
      <w:r>
        <w:rPr>
          <w:rFonts w:ascii="Times New Roman"/>
          <w:b w:val="false"/>
          <w:i w:val="false"/>
          <w:color w:val="000000"/>
          <w:sz w:val="28"/>
        </w:rPr>
        <w:t>
      1) возможность приобретения товара на данной территории;</w:t>
      </w:r>
    </w:p>
    <w:bookmarkEnd w:id="101"/>
    <w:bookmarkStart w:name="z109" w:id="102"/>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bookmarkEnd w:id="102"/>
    <w:bookmarkStart w:name="z110" w:id="103"/>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bookmarkEnd w:id="103"/>
    <w:bookmarkStart w:name="z111" w:id="104"/>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bookmarkEnd w:id="104"/>
    <w:bookmarkStart w:name="z112" w:id="105"/>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bookmarkEnd w:id="105"/>
    <w:bookmarkStart w:name="z113" w:id="106"/>
    <w:p>
      <w:pPr>
        <w:spacing w:after="0"/>
        <w:ind w:left="0"/>
        <w:jc w:val="both"/>
      </w:pPr>
      <w:r>
        <w:rPr>
          <w:rFonts w:ascii="Times New Roman"/>
          <w:b w:val="false"/>
          <w:i w:val="false"/>
          <w:color w:val="000000"/>
          <w:sz w:val="28"/>
        </w:rPr>
        <w:t>
      Процедура определения границ территории, на которой покупатель (покупатели) приобретает или имеет экономическую возможность приобрести товар и не имеет такой возможности за ее пределами (далее определение границ рынка) включает:</w:t>
      </w:r>
    </w:p>
    <w:bookmarkEnd w:id="106"/>
    <w:bookmarkStart w:name="z114" w:id="107"/>
    <w:p>
      <w:pPr>
        <w:spacing w:after="0"/>
        <w:ind w:left="0"/>
        <w:jc w:val="both"/>
      </w:pPr>
      <w:r>
        <w:rPr>
          <w:rFonts w:ascii="Times New Roman"/>
          <w:b w:val="false"/>
          <w:i w:val="false"/>
          <w:color w:val="000000"/>
          <w:sz w:val="28"/>
        </w:rPr>
        <w:t>
      выявление условий обращения товара, ограничивающих экономические возможности приобретения товара покупателем (покупателями);</w:t>
      </w:r>
    </w:p>
    <w:bookmarkEnd w:id="107"/>
    <w:bookmarkStart w:name="z115" w:id="108"/>
    <w:p>
      <w:pPr>
        <w:spacing w:after="0"/>
        <w:ind w:left="0"/>
        <w:jc w:val="both"/>
      </w:pPr>
      <w:r>
        <w:rPr>
          <w:rFonts w:ascii="Times New Roman"/>
          <w:b w:val="false"/>
          <w:i w:val="false"/>
          <w:color w:val="000000"/>
          <w:sz w:val="28"/>
        </w:rPr>
        <w:t>
      определение территорий, входящих в границы рассматриваемого товарного рынка.</w:t>
      </w:r>
    </w:p>
    <w:bookmarkEnd w:id="108"/>
    <w:bookmarkStart w:name="z116" w:id="109"/>
    <w:p>
      <w:pPr>
        <w:spacing w:after="0"/>
        <w:ind w:left="0"/>
        <w:jc w:val="both"/>
      </w:pPr>
      <w:r>
        <w:rPr>
          <w:rFonts w:ascii="Times New Roman"/>
          <w:b w:val="false"/>
          <w:i w:val="false"/>
          <w:color w:val="000000"/>
          <w:sz w:val="28"/>
        </w:rPr>
        <w:t>
      18. Определение границ рынка проводится на основе информации:</w:t>
      </w:r>
    </w:p>
    <w:bookmarkEnd w:id="109"/>
    <w:bookmarkStart w:name="z117" w:id="110"/>
    <w:p>
      <w:pPr>
        <w:spacing w:after="0"/>
        <w:ind w:left="0"/>
        <w:jc w:val="both"/>
      </w:pPr>
      <w:r>
        <w:rPr>
          <w:rFonts w:ascii="Times New Roman"/>
          <w:b w:val="false"/>
          <w:i w:val="false"/>
          <w:color w:val="000000"/>
          <w:sz w:val="28"/>
        </w:rPr>
        <w:t>
      о регионе, в котором действует субъект рынка;</w:t>
      </w:r>
    </w:p>
    <w:bookmarkEnd w:id="110"/>
    <w:bookmarkStart w:name="z118" w:id="111"/>
    <w:p>
      <w:pPr>
        <w:spacing w:after="0"/>
        <w:ind w:left="0"/>
        <w:jc w:val="both"/>
      </w:pPr>
      <w:r>
        <w:rPr>
          <w:rFonts w:ascii="Times New Roman"/>
          <w:b w:val="false"/>
          <w:i w:val="false"/>
          <w:color w:val="000000"/>
          <w:sz w:val="28"/>
        </w:rPr>
        <w:t>
      о ценообразовании на рассматриваемом товарном рынке или о различиях в уровнях цен на данный товар на территории Республики Казахстан;</w:t>
      </w:r>
    </w:p>
    <w:bookmarkEnd w:id="111"/>
    <w:bookmarkStart w:name="z119" w:id="112"/>
    <w:p>
      <w:pPr>
        <w:spacing w:after="0"/>
        <w:ind w:left="0"/>
        <w:jc w:val="both"/>
      </w:pPr>
      <w:r>
        <w:rPr>
          <w:rFonts w:ascii="Times New Roman"/>
          <w:b w:val="false"/>
          <w:i w:val="false"/>
          <w:color w:val="000000"/>
          <w:sz w:val="28"/>
        </w:rPr>
        <w:t>
      о месте фактического потребления товара для нужд покупателей.</w:t>
      </w:r>
    </w:p>
    <w:bookmarkEnd w:id="112"/>
    <w:bookmarkStart w:name="z120" w:id="113"/>
    <w:p>
      <w:pPr>
        <w:spacing w:after="0"/>
        <w:ind w:left="0"/>
        <w:jc w:val="both"/>
      </w:pPr>
      <w:r>
        <w:rPr>
          <w:rFonts w:ascii="Times New Roman"/>
          <w:b w:val="false"/>
          <w:i w:val="false"/>
          <w:color w:val="000000"/>
          <w:sz w:val="28"/>
        </w:rPr>
        <w:t>
      19. Границы могут охватывать территорию одного или нескольких населенных пунктов, одного или нескольких административных районов, городов, одного или нескольких областей республики, городов, либо всю территорию Республики Казахстан, где может быть реализован товар.</w:t>
      </w:r>
    </w:p>
    <w:bookmarkEnd w:id="113"/>
    <w:bookmarkStart w:name="z121" w:id="114"/>
    <w:p>
      <w:pPr>
        <w:spacing w:after="0"/>
        <w:ind w:left="0"/>
        <w:jc w:val="both"/>
      </w:pPr>
      <w:r>
        <w:rPr>
          <w:rFonts w:ascii="Times New Roman"/>
          <w:b w:val="false"/>
          <w:i w:val="false"/>
          <w:color w:val="000000"/>
          <w:sz w:val="28"/>
        </w:rPr>
        <w:t>
      20. При определении условий обращения товара, ограничивающих экономические возможности приобретения товара покупателем (покупателями), учитывается следующее:</w:t>
      </w:r>
    </w:p>
    <w:bookmarkEnd w:id="114"/>
    <w:bookmarkStart w:name="z122" w:id="115"/>
    <w:p>
      <w:pPr>
        <w:spacing w:after="0"/>
        <w:ind w:left="0"/>
        <w:jc w:val="both"/>
      </w:pPr>
      <w:r>
        <w:rPr>
          <w:rFonts w:ascii="Times New Roman"/>
          <w:b w:val="false"/>
          <w:i w:val="false"/>
          <w:color w:val="000000"/>
          <w:sz w:val="28"/>
        </w:rPr>
        <w:t>
      1) требования к условиям транспортировки товара (обеспечивающие сохранение потребительских свойств товара и прочие требования);</w:t>
      </w:r>
    </w:p>
    <w:bookmarkEnd w:id="115"/>
    <w:bookmarkStart w:name="z123" w:id="116"/>
    <w:p>
      <w:pPr>
        <w:spacing w:after="0"/>
        <w:ind w:left="0"/>
        <w:jc w:val="both"/>
      </w:pPr>
      <w:r>
        <w:rPr>
          <w:rFonts w:ascii="Times New Roman"/>
          <w:b w:val="false"/>
          <w:i w:val="false"/>
          <w:color w:val="000000"/>
          <w:sz w:val="28"/>
        </w:rPr>
        <w:t>
      2) организационно-транспортные схемы приобретения товара покупателями;</w:t>
      </w:r>
    </w:p>
    <w:bookmarkEnd w:id="116"/>
    <w:bookmarkStart w:name="z124" w:id="117"/>
    <w:p>
      <w:pPr>
        <w:spacing w:after="0"/>
        <w:ind w:left="0"/>
        <w:jc w:val="both"/>
      </w:pPr>
      <w:r>
        <w:rPr>
          <w:rFonts w:ascii="Times New Roman"/>
          <w:b w:val="false"/>
          <w:i w:val="false"/>
          <w:color w:val="000000"/>
          <w:sz w:val="28"/>
        </w:rPr>
        <w:t>
      3) возможность перемещения товара к покупателю или покупателя к товару;</w:t>
      </w:r>
    </w:p>
    <w:bookmarkEnd w:id="117"/>
    <w:bookmarkStart w:name="z125" w:id="118"/>
    <w:p>
      <w:pPr>
        <w:spacing w:after="0"/>
        <w:ind w:left="0"/>
        <w:jc w:val="both"/>
      </w:pPr>
      <w:r>
        <w:rPr>
          <w:rFonts w:ascii="Times New Roman"/>
          <w:b w:val="false"/>
          <w:i w:val="false"/>
          <w:color w:val="000000"/>
          <w:sz w:val="28"/>
        </w:rPr>
        <w:t>
      4) наличие, доступность и взаимозаменяемость транспортных средств для перемещения рассматриваемого товара (покупателя рассматриваемого товара);</w:t>
      </w:r>
    </w:p>
    <w:bookmarkEnd w:id="118"/>
    <w:bookmarkStart w:name="z126" w:id="119"/>
    <w:p>
      <w:pPr>
        <w:spacing w:after="0"/>
        <w:ind w:left="0"/>
        <w:jc w:val="both"/>
      </w:pPr>
      <w:r>
        <w:rPr>
          <w:rFonts w:ascii="Times New Roman"/>
          <w:b w:val="false"/>
          <w:i w:val="false"/>
          <w:color w:val="000000"/>
          <w:sz w:val="28"/>
        </w:rPr>
        <w:t>
      5) региональные особенности спроса на рассматриваемый товар включая потребительские предпочтения.</w:t>
      </w:r>
    </w:p>
    <w:bookmarkEnd w:id="119"/>
    <w:bookmarkStart w:name="z127" w:id="120"/>
    <w:p>
      <w:pPr>
        <w:spacing w:after="0"/>
        <w:ind w:left="0"/>
        <w:jc w:val="both"/>
      </w:pPr>
      <w:r>
        <w:rPr>
          <w:rFonts w:ascii="Times New Roman"/>
          <w:b w:val="false"/>
          <w:i w:val="false"/>
          <w:color w:val="000000"/>
          <w:sz w:val="28"/>
        </w:rPr>
        <w:t>
      21. Определение границ товарного рынка основывается на экономической возможности покупателя приобрести товар или взаимозаменяемый товар и отсутствии возможности приобрести его за пределами данной территории по экономическим, технологическим, административным и другим причинам.</w:t>
      </w:r>
    </w:p>
    <w:bookmarkEnd w:id="120"/>
    <w:bookmarkStart w:name="z128" w:id="121"/>
    <w:p>
      <w:pPr>
        <w:spacing w:after="0"/>
        <w:ind w:left="0"/>
        <w:jc w:val="both"/>
      </w:pPr>
      <w:r>
        <w:rPr>
          <w:rFonts w:ascii="Times New Roman"/>
          <w:b w:val="false"/>
          <w:i w:val="false"/>
          <w:color w:val="000000"/>
          <w:sz w:val="28"/>
        </w:rPr>
        <w:t>
      Если цена товара, поставляемого с каких-либо территорий (от продавцов, расположенных на каких-либо территориях), оказывается более чем на 10 процентов выше средневзвешенной цены товара, доступного покупателю (покупателям) в пределах предварительно определенных границ рассматриваемого товарного рынка, то такие территории (продавцы) должны относиться к другим товарным рынкам.</w:t>
      </w:r>
    </w:p>
    <w:bookmarkEnd w:id="121"/>
    <w:bookmarkStart w:name="z129" w:id="122"/>
    <w:p>
      <w:pPr>
        <w:spacing w:after="0"/>
        <w:ind w:left="0"/>
        <w:jc w:val="both"/>
      </w:pPr>
      <w:r>
        <w:rPr>
          <w:rFonts w:ascii="Times New Roman"/>
          <w:b w:val="false"/>
          <w:i w:val="false"/>
          <w:color w:val="000000"/>
          <w:sz w:val="28"/>
        </w:rPr>
        <w:t>
      22. Наблюдения за товарным рынком и экономико-статистические расчеты, на основании результатов которых определяются его границы, могут включать:</w:t>
      </w:r>
    </w:p>
    <w:bookmarkEnd w:id="122"/>
    <w:bookmarkStart w:name="z130" w:id="123"/>
    <w:p>
      <w:pPr>
        <w:spacing w:after="0"/>
        <w:ind w:left="0"/>
        <w:jc w:val="both"/>
      </w:pPr>
      <w:r>
        <w:rPr>
          <w:rFonts w:ascii="Times New Roman"/>
          <w:b w:val="false"/>
          <w:i w:val="false"/>
          <w:color w:val="000000"/>
          <w:sz w:val="28"/>
        </w:rPr>
        <w:t>
      процедуру "теста гипотетического монополиста";</w:t>
      </w:r>
    </w:p>
    <w:bookmarkEnd w:id="123"/>
    <w:bookmarkStart w:name="z131" w:id="124"/>
    <w:p>
      <w:pPr>
        <w:spacing w:after="0"/>
        <w:ind w:left="0"/>
        <w:jc w:val="both"/>
      </w:pPr>
      <w:r>
        <w:rPr>
          <w:rFonts w:ascii="Times New Roman"/>
          <w:b w:val="false"/>
          <w:i w:val="false"/>
          <w:color w:val="000000"/>
          <w:sz w:val="28"/>
        </w:rPr>
        <w:t>
      анализ районов продаж (местоположения покупателей) субъектов рынка (продавцов), фактически действующих на рассматриваемом товарном рынке (в предварительно определенных границах);</w:t>
      </w:r>
    </w:p>
    <w:bookmarkEnd w:id="124"/>
    <w:bookmarkStart w:name="z132" w:id="125"/>
    <w:p>
      <w:pPr>
        <w:spacing w:after="0"/>
        <w:ind w:left="0"/>
        <w:jc w:val="both"/>
      </w:pPr>
      <w:r>
        <w:rPr>
          <w:rFonts w:ascii="Times New Roman"/>
          <w:b w:val="false"/>
          <w:i w:val="false"/>
          <w:color w:val="000000"/>
          <w:sz w:val="28"/>
        </w:rPr>
        <w:t>
      анализ данных об изменении покупателем (покупателями) района приобретения товара или об изменении состава продавцов, у которых он приобретает товар;</w:t>
      </w:r>
    </w:p>
    <w:bookmarkEnd w:id="125"/>
    <w:bookmarkStart w:name="z133" w:id="126"/>
    <w:p>
      <w:pPr>
        <w:spacing w:after="0"/>
        <w:ind w:left="0"/>
        <w:jc w:val="both"/>
      </w:pPr>
      <w:r>
        <w:rPr>
          <w:rFonts w:ascii="Times New Roman"/>
          <w:b w:val="false"/>
          <w:i w:val="false"/>
          <w:color w:val="000000"/>
          <w:sz w:val="28"/>
        </w:rPr>
        <w:t xml:space="preserve">
      анализ ценообразования и динамики цен, изменения объема спроса при изменении цен на рассматриваемый товар с учетом критериев для проведения анализа, установленных </w:t>
      </w:r>
      <w:r>
        <w:rPr>
          <w:rFonts w:ascii="Times New Roman"/>
          <w:b w:val="false"/>
          <w:i w:val="false"/>
          <w:color w:val="000000"/>
          <w:sz w:val="28"/>
        </w:rPr>
        <w:t>пунктом 27</w:t>
      </w:r>
      <w:r>
        <w:rPr>
          <w:rFonts w:ascii="Times New Roman"/>
          <w:b w:val="false"/>
          <w:i w:val="false"/>
          <w:color w:val="000000"/>
          <w:sz w:val="28"/>
        </w:rPr>
        <w:t xml:space="preserve"> настоящей Методики.</w:t>
      </w:r>
    </w:p>
    <w:bookmarkEnd w:id="126"/>
    <w:bookmarkStart w:name="z134" w:id="127"/>
    <w:p>
      <w:pPr>
        <w:spacing w:after="0"/>
        <w:ind w:left="0"/>
        <w:jc w:val="both"/>
      </w:pPr>
      <w:r>
        <w:rPr>
          <w:rFonts w:ascii="Times New Roman"/>
          <w:b w:val="false"/>
          <w:i w:val="false"/>
          <w:color w:val="000000"/>
          <w:sz w:val="28"/>
        </w:rPr>
        <w:t>
      23. При определении границ необходимо определить:</w:t>
      </w:r>
    </w:p>
    <w:bookmarkEnd w:id="127"/>
    <w:bookmarkStart w:name="z135" w:id="128"/>
    <w:p>
      <w:pPr>
        <w:spacing w:after="0"/>
        <w:ind w:left="0"/>
        <w:jc w:val="both"/>
      </w:pPr>
      <w:r>
        <w:rPr>
          <w:rFonts w:ascii="Times New Roman"/>
          <w:b w:val="false"/>
          <w:i w:val="false"/>
          <w:color w:val="000000"/>
          <w:sz w:val="28"/>
        </w:rPr>
        <w:t>
      будет ли в результате указанного повышения цены покупатель (покупатели) приобретать (готов приобрести) рассматриваемый товар на других территориях (у продавцов, расположенных на других территориях);</w:t>
      </w:r>
    </w:p>
    <w:bookmarkEnd w:id="128"/>
    <w:bookmarkStart w:name="z136" w:id="129"/>
    <w:p>
      <w:pPr>
        <w:spacing w:after="0"/>
        <w:ind w:left="0"/>
        <w:jc w:val="both"/>
      </w:pPr>
      <w:r>
        <w:rPr>
          <w:rFonts w:ascii="Times New Roman"/>
          <w:b w:val="false"/>
          <w:i w:val="false"/>
          <w:color w:val="000000"/>
          <w:sz w:val="28"/>
        </w:rPr>
        <w:t>
      происходит ли (произойдет) снижение объема продаж, делающее такое повышение цен невыгодным для продавца (продавцов).</w:t>
      </w:r>
    </w:p>
    <w:bookmarkEnd w:id="129"/>
    <w:bookmarkStart w:name="z137" w:id="130"/>
    <w:p>
      <w:pPr>
        <w:spacing w:after="0"/>
        <w:ind w:left="0"/>
        <w:jc w:val="both"/>
      </w:pPr>
      <w:r>
        <w:rPr>
          <w:rFonts w:ascii="Times New Roman"/>
          <w:b w:val="false"/>
          <w:i w:val="false"/>
          <w:color w:val="000000"/>
          <w:sz w:val="28"/>
        </w:rPr>
        <w:t>
      Если указанные условия выполняются, то ближайшие из территорий включаются в состав границ рассматриваемого товарного рынка.</w:t>
      </w:r>
    </w:p>
    <w:bookmarkEnd w:id="130"/>
    <w:bookmarkStart w:name="z138" w:id="131"/>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рассматриваемый товар может быть повышена на 5-10 процентов без снижения выгоды для продавца (совокупной выгоды для продавцов). Границы выявленной территории признаются границами рассматриваемого товарного рынка.</w:t>
      </w:r>
    </w:p>
    <w:bookmarkEnd w:id="131"/>
    <w:bookmarkStart w:name="z139" w:id="132"/>
    <w:p>
      <w:pPr>
        <w:spacing w:after="0"/>
        <w:ind w:left="0"/>
        <w:jc w:val="both"/>
      </w:pPr>
      <w:r>
        <w:rPr>
          <w:rFonts w:ascii="Times New Roman"/>
          <w:b w:val="false"/>
          <w:i w:val="false"/>
          <w:color w:val="000000"/>
          <w:sz w:val="28"/>
        </w:rPr>
        <w:t>
      При проведении "теста гипотетического монополиста" в качестве границ товарного рынка следует рассматривать границы наименьшей территории, на которой продавец (продавцы) может осуществить указанное повышение цены.</w:t>
      </w:r>
    </w:p>
    <w:bookmarkEnd w:id="132"/>
    <w:bookmarkStart w:name="z140" w:id="133"/>
    <w:p>
      <w:pPr>
        <w:spacing w:after="0"/>
        <w:ind w:left="0"/>
        <w:jc w:val="both"/>
      </w:pPr>
      <w:r>
        <w:rPr>
          <w:rFonts w:ascii="Times New Roman"/>
          <w:b w:val="false"/>
          <w:i w:val="false"/>
          <w:color w:val="000000"/>
          <w:sz w:val="28"/>
        </w:rPr>
        <w:t>
      24. В сфере услуг, связанных с деятельностью субъектов естественных монополий, границы товарных рынков определяются с учетом возможностей субъектов рынка по доступу к инфраструктуре и ее использованию.</w:t>
      </w:r>
    </w:p>
    <w:bookmarkEnd w:id="133"/>
    <w:bookmarkStart w:name="z141" w:id="134"/>
    <w:p>
      <w:pPr>
        <w:spacing w:after="0"/>
        <w:ind w:left="0"/>
        <w:jc w:val="both"/>
      </w:pPr>
      <w:r>
        <w:rPr>
          <w:rFonts w:ascii="Times New Roman"/>
          <w:b w:val="false"/>
          <w:i w:val="false"/>
          <w:color w:val="000000"/>
          <w:sz w:val="28"/>
        </w:rPr>
        <w:t xml:space="preserve">
      25. При определении географических границ товарного рынка также устанавливаются признаки его трансграничности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года № 7.</w:t>
      </w:r>
    </w:p>
    <w:bookmarkEnd w:id="134"/>
    <w:bookmarkStart w:name="z142" w:id="135"/>
    <w:p>
      <w:pPr>
        <w:spacing w:after="0"/>
        <w:ind w:left="0"/>
        <w:jc w:val="left"/>
      </w:pPr>
      <w:r>
        <w:rPr>
          <w:rFonts w:ascii="Times New Roman"/>
          <w:b/>
          <w:i w:val="false"/>
          <w:color w:val="000000"/>
        </w:rPr>
        <w:t xml:space="preserve"> Глава 4. Определение временного интервала исследования товарного рынка</w:t>
      </w:r>
    </w:p>
    <w:bookmarkEnd w:id="135"/>
    <w:bookmarkStart w:name="z143" w:id="136"/>
    <w:p>
      <w:pPr>
        <w:spacing w:after="0"/>
        <w:ind w:left="0"/>
        <w:jc w:val="both"/>
      </w:pPr>
      <w:r>
        <w:rPr>
          <w:rFonts w:ascii="Times New Roman"/>
          <w:b w:val="false"/>
          <w:i w:val="false"/>
          <w:color w:val="000000"/>
          <w:sz w:val="28"/>
        </w:rPr>
        <w:t>
      26. Временной интервал исследования товарного рынка определяется в зависимости от цели исследования, особенностей товарного рынка и доступности информации.</w:t>
      </w:r>
    </w:p>
    <w:bookmarkEnd w:id="136"/>
    <w:bookmarkStart w:name="z144" w:id="137"/>
    <w:p>
      <w:pPr>
        <w:spacing w:after="0"/>
        <w:ind w:left="0"/>
        <w:jc w:val="both"/>
      </w:pPr>
      <w:r>
        <w:rPr>
          <w:rFonts w:ascii="Times New Roman"/>
          <w:b w:val="false"/>
          <w:i w:val="false"/>
          <w:color w:val="000000"/>
          <w:sz w:val="28"/>
        </w:rPr>
        <w:t>
      27. Если покупатели не заменяют и не готовы заменить в потреблении товар, приобретаемый в один период времени, этим же товаром, приобретаемым в другой период времени, то при выборе временного интервала учитываются обусловливающие данный выбор характеристики товарного рынка, в том числе:</w:t>
      </w:r>
    </w:p>
    <w:bookmarkEnd w:id="137"/>
    <w:bookmarkStart w:name="z145" w:id="138"/>
    <w:p>
      <w:pPr>
        <w:spacing w:after="0"/>
        <w:ind w:left="0"/>
        <w:jc w:val="both"/>
      </w:pPr>
      <w:r>
        <w:rPr>
          <w:rFonts w:ascii="Times New Roman"/>
          <w:b w:val="false"/>
          <w:i w:val="false"/>
          <w:color w:val="000000"/>
          <w:sz w:val="28"/>
        </w:rPr>
        <w:t>
      1) сезонность поставок товара в течение года;</w:t>
      </w:r>
    </w:p>
    <w:bookmarkEnd w:id="138"/>
    <w:bookmarkStart w:name="z146" w:id="139"/>
    <w:p>
      <w:pPr>
        <w:spacing w:after="0"/>
        <w:ind w:left="0"/>
        <w:jc w:val="both"/>
      </w:pPr>
      <w:r>
        <w:rPr>
          <w:rFonts w:ascii="Times New Roman"/>
          <w:b w:val="false"/>
          <w:i w:val="false"/>
          <w:color w:val="000000"/>
          <w:sz w:val="28"/>
        </w:rPr>
        <w:t>
      2) стабильность поставок товара в течение года;</w:t>
      </w:r>
    </w:p>
    <w:bookmarkEnd w:id="139"/>
    <w:bookmarkStart w:name="z147" w:id="140"/>
    <w:p>
      <w:pPr>
        <w:spacing w:after="0"/>
        <w:ind w:left="0"/>
        <w:jc w:val="both"/>
      </w:pPr>
      <w:r>
        <w:rPr>
          <w:rFonts w:ascii="Times New Roman"/>
          <w:b w:val="false"/>
          <w:i w:val="false"/>
          <w:color w:val="000000"/>
          <w:sz w:val="28"/>
        </w:rPr>
        <w:t>
      3) периоды максимального и минимального спроса (в том числе краткосрочные), соотношение между количеством покупателей в эти периоды;</w:t>
      </w:r>
    </w:p>
    <w:bookmarkEnd w:id="140"/>
    <w:bookmarkStart w:name="z148" w:id="141"/>
    <w:p>
      <w:pPr>
        <w:spacing w:after="0"/>
        <w:ind w:left="0"/>
        <w:jc w:val="both"/>
      </w:pPr>
      <w:r>
        <w:rPr>
          <w:rFonts w:ascii="Times New Roman"/>
          <w:b w:val="false"/>
          <w:i w:val="false"/>
          <w:color w:val="000000"/>
          <w:sz w:val="28"/>
        </w:rPr>
        <w:t>
      4) возможность установления продавцами разных цен в разные временные периоды;</w:t>
      </w:r>
    </w:p>
    <w:bookmarkEnd w:id="141"/>
    <w:bookmarkStart w:name="z149" w:id="142"/>
    <w:p>
      <w:pPr>
        <w:spacing w:after="0"/>
        <w:ind w:left="0"/>
        <w:jc w:val="both"/>
      </w:pPr>
      <w:r>
        <w:rPr>
          <w:rFonts w:ascii="Times New Roman"/>
          <w:b w:val="false"/>
          <w:i w:val="false"/>
          <w:color w:val="000000"/>
          <w:sz w:val="28"/>
        </w:rPr>
        <w:t>
      5) сроки контрактов;</w:t>
      </w:r>
    </w:p>
    <w:bookmarkEnd w:id="142"/>
    <w:bookmarkStart w:name="z150" w:id="143"/>
    <w:p>
      <w:pPr>
        <w:spacing w:after="0"/>
        <w:ind w:left="0"/>
        <w:jc w:val="both"/>
      </w:pPr>
      <w:r>
        <w:rPr>
          <w:rFonts w:ascii="Times New Roman"/>
          <w:b w:val="false"/>
          <w:i w:val="false"/>
          <w:color w:val="000000"/>
          <w:sz w:val="28"/>
        </w:rPr>
        <w:t>
      6) время появления товара на рынке.</w:t>
      </w:r>
    </w:p>
    <w:bookmarkEnd w:id="143"/>
    <w:bookmarkStart w:name="z151" w:id="144"/>
    <w:p>
      <w:pPr>
        <w:spacing w:after="0"/>
        <w:ind w:left="0"/>
        <w:jc w:val="both"/>
      </w:pPr>
      <w:r>
        <w:rPr>
          <w:rFonts w:ascii="Times New Roman"/>
          <w:b w:val="false"/>
          <w:i w:val="false"/>
          <w:color w:val="000000"/>
          <w:sz w:val="28"/>
        </w:rPr>
        <w:t>
      28. Все характеристики товарного рынка определяются в пределах одного установленного временного интервала.</w:t>
      </w:r>
    </w:p>
    <w:bookmarkEnd w:id="144"/>
    <w:bookmarkStart w:name="z152" w:id="145"/>
    <w:p>
      <w:pPr>
        <w:spacing w:after="0"/>
        <w:ind w:left="0"/>
        <w:jc w:val="both"/>
      </w:pPr>
      <w:r>
        <w:rPr>
          <w:rFonts w:ascii="Times New Roman"/>
          <w:b w:val="false"/>
          <w:i w:val="false"/>
          <w:color w:val="000000"/>
          <w:sz w:val="28"/>
        </w:rPr>
        <w:t>
      29. 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p>
    <w:bookmarkEnd w:id="145"/>
    <w:bookmarkStart w:name="z153" w:id="146"/>
    <w:p>
      <w:pPr>
        <w:spacing w:after="0"/>
        <w:ind w:left="0"/>
        <w:jc w:val="left"/>
      </w:pPr>
      <w:r>
        <w:rPr>
          <w:rFonts w:ascii="Times New Roman"/>
          <w:b/>
          <w:i w:val="false"/>
          <w:color w:val="000000"/>
        </w:rPr>
        <w:t xml:space="preserve"> Глава 5. Определение состава субъектов рынка, действующих на товарном рынке</w:t>
      </w:r>
    </w:p>
    <w:bookmarkEnd w:id="146"/>
    <w:bookmarkStart w:name="z154" w:id="147"/>
    <w:p>
      <w:pPr>
        <w:spacing w:after="0"/>
        <w:ind w:left="0"/>
        <w:jc w:val="both"/>
      </w:pPr>
      <w:r>
        <w:rPr>
          <w:rFonts w:ascii="Times New Roman"/>
          <w:b w:val="false"/>
          <w:i w:val="false"/>
          <w:color w:val="000000"/>
          <w:sz w:val="28"/>
        </w:rPr>
        <w:t>
      30. Субъекты рынка, действующие на товарном рынке и составляющие группу лиц, рассматриваются как единый субъект рынка.</w:t>
      </w:r>
    </w:p>
    <w:bookmarkEnd w:id="147"/>
    <w:bookmarkStart w:name="z155" w:id="148"/>
    <w:p>
      <w:pPr>
        <w:spacing w:after="0"/>
        <w:ind w:left="0"/>
        <w:jc w:val="both"/>
      </w:pPr>
      <w:r>
        <w:rPr>
          <w:rFonts w:ascii="Times New Roman"/>
          <w:b w:val="false"/>
          <w:i w:val="false"/>
          <w:color w:val="000000"/>
          <w:sz w:val="28"/>
        </w:rPr>
        <w:t>
      31. На основании информации, полученной при определении временного интервала исследования, при определении товарных границ рынка и при определении границ товарного рынка, определяются субъекты рынка, действующие на рассматриваемом товарном рынке, для которых устанавливаются позволяющие их идентифицировать данные:</w:t>
      </w:r>
    </w:p>
    <w:bookmarkEnd w:id="148"/>
    <w:bookmarkStart w:name="z156" w:id="149"/>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bookmarkEnd w:id="149"/>
    <w:bookmarkStart w:name="z157" w:id="150"/>
    <w:p>
      <w:pPr>
        <w:spacing w:after="0"/>
        <w:ind w:left="0"/>
        <w:jc w:val="both"/>
      </w:pPr>
      <w:r>
        <w:rPr>
          <w:rFonts w:ascii="Times New Roman"/>
          <w:b w:val="false"/>
          <w:i w:val="false"/>
          <w:color w:val="000000"/>
          <w:sz w:val="28"/>
        </w:rPr>
        <w:t>
      2) адрес (место нахождения);</w:t>
      </w:r>
    </w:p>
    <w:bookmarkEnd w:id="150"/>
    <w:bookmarkStart w:name="z158" w:id="151"/>
    <w:p>
      <w:pPr>
        <w:spacing w:after="0"/>
        <w:ind w:left="0"/>
        <w:jc w:val="both"/>
      </w:pPr>
      <w:r>
        <w:rPr>
          <w:rFonts w:ascii="Times New Roman"/>
          <w:b w:val="false"/>
          <w:i w:val="false"/>
          <w:color w:val="000000"/>
          <w:sz w:val="28"/>
        </w:rPr>
        <w:t>
      3) принадлежность к группе лиц;</w:t>
      </w:r>
    </w:p>
    <w:bookmarkEnd w:id="151"/>
    <w:bookmarkStart w:name="z159" w:id="152"/>
    <w:p>
      <w:pPr>
        <w:spacing w:after="0"/>
        <w:ind w:left="0"/>
        <w:jc w:val="both"/>
      </w:pPr>
      <w:r>
        <w:rPr>
          <w:rFonts w:ascii="Times New Roman"/>
          <w:b w:val="false"/>
          <w:i w:val="false"/>
          <w:color w:val="000000"/>
          <w:sz w:val="28"/>
        </w:rPr>
        <w:t>
      4) идентификационный номер налогоплательщика.</w:t>
      </w:r>
    </w:p>
    <w:bookmarkEnd w:id="152"/>
    <w:bookmarkStart w:name="z160" w:id="153"/>
    <w:p>
      <w:pPr>
        <w:spacing w:after="0"/>
        <w:ind w:left="0"/>
        <w:jc w:val="both"/>
      </w:pPr>
      <w:r>
        <w:rPr>
          <w:rFonts w:ascii="Times New Roman"/>
          <w:b w:val="false"/>
          <w:i w:val="false"/>
          <w:color w:val="000000"/>
          <w:sz w:val="28"/>
        </w:rPr>
        <w:t>
      32. В случае необходимости устанавливаются также следующие данные:</w:t>
      </w:r>
    </w:p>
    <w:bookmarkEnd w:id="153"/>
    <w:bookmarkStart w:name="z161" w:id="154"/>
    <w:p>
      <w:pPr>
        <w:spacing w:after="0"/>
        <w:ind w:left="0"/>
        <w:jc w:val="both"/>
      </w:pPr>
      <w:r>
        <w:rPr>
          <w:rFonts w:ascii="Times New Roman"/>
          <w:b w:val="false"/>
          <w:i w:val="false"/>
          <w:color w:val="000000"/>
          <w:sz w:val="28"/>
        </w:rPr>
        <w:t>
      1) наличие собственного производства данного товара, одновременно определяются посреднические организации;</w:t>
      </w:r>
    </w:p>
    <w:bookmarkEnd w:id="154"/>
    <w:bookmarkStart w:name="z162" w:id="155"/>
    <w:p>
      <w:pPr>
        <w:spacing w:after="0"/>
        <w:ind w:left="0"/>
        <w:jc w:val="both"/>
      </w:pPr>
      <w:r>
        <w:rPr>
          <w:rFonts w:ascii="Times New Roman"/>
          <w:b w:val="false"/>
          <w:i w:val="false"/>
          <w:color w:val="000000"/>
          <w:sz w:val="28"/>
        </w:rPr>
        <w:t>
      2) продавцы данного товара или товаров, необходимых для его производства.</w:t>
      </w:r>
    </w:p>
    <w:bookmarkEnd w:id="155"/>
    <w:bookmarkStart w:name="z163" w:id="156"/>
    <w:p>
      <w:pPr>
        <w:spacing w:after="0"/>
        <w:ind w:left="0"/>
        <w:jc w:val="both"/>
      </w:pPr>
      <w:r>
        <w:rPr>
          <w:rFonts w:ascii="Times New Roman"/>
          <w:b w:val="false"/>
          <w:i w:val="false"/>
          <w:color w:val="000000"/>
          <w:sz w:val="28"/>
        </w:rPr>
        <w:t>
      33. Допускается отсутствие идентификационных данных (при невозможности их установления) при условии, что их доля не будет превышать 15% от общего объема товарного рынка.</w:t>
      </w:r>
    </w:p>
    <w:bookmarkEnd w:id="156"/>
    <w:bookmarkStart w:name="z164" w:id="157"/>
    <w:p>
      <w:pPr>
        <w:spacing w:after="0"/>
        <w:ind w:left="0"/>
        <w:jc w:val="both"/>
      </w:pPr>
      <w:r>
        <w:rPr>
          <w:rFonts w:ascii="Times New Roman"/>
          <w:b w:val="false"/>
          <w:i w:val="false"/>
          <w:color w:val="000000"/>
          <w:sz w:val="28"/>
        </w:rPr>
        <w:t>
      34. При определении состава субъектов рынка, действующих на товарном рынке, может быть уточнен состав (численность) групп покупателей, приобретающих товар у продавцов, которые действуют на рассматриваемом товарном рынке.</w:t>
      </w:r>
    </w:p>
    <w:bookmarkEnd w:id="157"/>
    <w:bookmarkStart w:name="z165" w:id="158"/>
    <w:p>
      <w:pPr>
        <w:spacing w:after="0"/>
        <w:ind w:left="0"/>
        <w:jc w:val="both"/>
      </w:pPr>
      <w:r>
        <w:rPr>
          <w:rFonts w:ascii="Times New Roman"/>
          <w:b w:val="false"/>
          <w:i w:val="false"/>
          <w:color w:val="000000"/>
          <w:sz w:val="28"/>
        </w:rPr>
        <w:t>
      Если на товарном рынке действует небольшое количество основных покупателей (менее 15), то следует проверить входят ли покупатели в одну группу лиц с основными продавцами.</w:t>
      </w:r>
    </w:p>
    <w:bookmarkEnd w:id="158"/>
    <w:bookmarkStart w:name="z166" w:id="159"/>
    <w:p>
      <w:pPr>
        <w:spacing w:after="0"/>
        <w:ind w:left="0"/>
        <w:jc w:val="left"/>
      </w:pPr>
      <w:r>
        <w:rPr>
          <w:rFonts w:ascii="Times New Roman"/>
          <w:b/>
          <w:i w:val="false"/>
          <w:color w:val="000000"/>
        </w:rPr>
        <w:t xml:space="preserve"> Глава 6. Расчет объема товарного рынка и долей субъектов рынка на товарном рынке</w:t>
      </w:r>
    </w:p>
    <w:bookmarkEnd w:id="159"/>
    <w:bookmarkStart w:name="z167" w:id="160"/>
    <w:p>
      <w:pPr>
        <w:spacing w:after="0"/>
        <w:ind w:left="0"/>
        <w:jc w:val="both"/>
      </w:pPr>
      <w:r>
        <w:rPr>
          <w:rFonts w:ascii="Times New Roman"/>
          <w:b w:val="false"/>
          <w:i w:val="false"/>
          <w:color w:val="000000"/>
          <w:sz w:val="28"/>
        </w:rPr>
        <w:t>
      35. Расчет объема товарного рынка за определенный период времени в пределах границ рассматриваемого рынка (далее – общий объем товарного рынка) определяется как сумма реализации субъектами рынка товара или взаимозаменяемых товаров в натуральном или стоимостном выражении, с учетом объемов ввоза и вывоза товара или взаимозаменяемых товаров.</w:t>
      </w:r>
    </w:p>
    <w:bookmarkEnd w:id="160"/>
    <w:bookmarkStart w:name="z168" w:id="161"/>
    <w:p>
      <w:pPr>
        <w:spacing w:after="0"/>
        <w:ind w:left="0"/>
        <w:jc w:val="both"/>
      </w:pPr>
      <w:r>
        <w:rPr>
          <w:rFonts w:ascii="Times New Roman"/>
          <w:b w:val="false"/>
          <w:i w:val="false"/>
          <w:color w:val="000000"/>
          <w:sz w:val="28"/>
        </w:rPr>
        <w:t>
      При использования субъектом рынка части своей продукции для собственных нужд в объем реализации товарного рынка включается только объем, реализуемый на товарном рынке.</w:t>
      </w:r>
    </w:p>
    <w:bookmarkEnd w:id="161"/>
    <w:bookmarkStart w:name="z169" w:id="162"/>
    <w:p>
      <w:pPr>
        <w:spacing w:after="0"/>
        <w:ind w:left="0"/>
        <w:jc w:val="both"/>
      </w:pPr>
      <w:r>
        <w:rPr>
          <w:rFonts w:ascii="Times New Roman"/>
          <w:b w:val="false"/>
          <w:i w:val="false"/>
          <w:color w:val="000000"/>
          <w:sz w:val="28"/>
        </w:rPr>
        <w:t>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границ рынка к общему объему соответствующего товарного рынка.</w:t>
      </w:r>
    </w:p>
    <w:bookmarkEnd w:id="162"/>
    <w:bookmarkStart w:name="z170" w:id="163"/>
    <w:p>
      <w:pPr>
        <w:spacing w:after="0"/>
        <w:ind w:left="0"/>
        <w:jc w:val="both"/>
      </w:pPr>
      <w:r>
        <w:rPr>
          <w:rFonts w:ascii="Times New Roman"/>
          <w:b w:val="false"/>
          <w:i w:val="false"/>
          <w:color w:val="000000"/>
          <w:sz w:val="28"/>
        </w:rPr>
        <w:t>
      Определение доли субъектов рынка возможно при наличии информации от субъектов, доля объема поставки которых занимает в общем объеме поставки не менее восьмидесяти пяти процентов.</w:t>
      </w:r>
    </w:p>
    <w:bookmarkEnd w:id="163"/>
    <w:bookmarkStart w:name="z171" w:id="164"/>
    <w:p>
      <w:pPr>
        <w:spacing w:after="0"/>
        <w:ind w:left="0"/>
        <w:jc w:val="both"/>
      </w:pPr>
      <w:r>
        <w:rPr>
          <w:rFonts w:ascii="Times New Roman"/>
          <w:b w:val="false"/>
          <w:i w:val="false"/>
          <w:color w:val="000000"/>
          <w:sz w:val="28"/>
        </w:rPr>
        <w:t>
      Показатели, используемые при расчете доли субъекта рынка на товарном рынке, приводятся в тех же единицах измерения, что и при расчете объема товарного рынка.</w:t>
      </w:r>
    </w:p>
    <w:bookmarkEnd w:id="164"/>
    <w:bookmarkStart w:name="z172" w:id="165"/>
    <w:p>
      <w:pPr>
        <w:spacing w:after="0"/>
        <w:ind w:left="0"/>
        <w:jc w:val="both"/>
      </w:pPr>
      <w:r>
        <w:rPr>
          <w:rFonts w:ascii="Times New Roman"/>
          <w:b w:val="false"/>
          <w:i w:val="false"/>
          <w:color w:val="000000"/>
          <w:sz w:val="28"/>
        </w:rPr>
        <w:t>
      Доминирующим не признается положение субъекта рынка, доля которого на соответствующем товарном рынке не превышает пятнадцати процентов.</w:t>
      </w:r>
    </w:p>
    <w:bookmarkEnd w:id="165"/>
    <w:bookmarkStart w:name="z173" w:id="166"/>
    <w:p>
      <w:pPr>
        <w:spacing w:after="0"/>
        <w:ind w:left="0"/>
        <w:jc w:val="both"/>
      </w:pPr>
      <w:r>
        <w:rPr>
          <w:rFonts w:ascii="Times New Roman"/>
          <w:b w:val="false"/>
          <w:i w:val="false"/>
          <w:color w:val="000000"/>
          <w:sz w:val="28"/>
        </w:rPr>
        <w:t>
      Доля группы лиц на соответствующем товарном рынке определяется как сумма долей субъектов рынка входящих в одну группу лиц, действующих на одном товарном рынке, и рассматривается как доля единого субъекта рынка.</w:t>
      </w:r>
    </w:p>
    <w:bookmarkEnd w:id="166"/>
    <w:bookmarkStart w:name="z174" w:id="167"/>
    <w:p>
      <w:pPr>
        <w:spacing w:after="0"/>
        <w:ind w:left="0"/>
        <w:jc w:val="both"/>
      </w:pPr>
      <w:r>
        <w:rPr>
          <w:rFonts w:ascii="Times New Roman"/>
          <w:b w:val="false"/>
          <w:i w:val="false"/>
          <w:color w:val="000000"/>
          <w:sz w:val="28"/>
        </w:rPr>
        <w:t>
      36.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167"/>
    <w:bookmarkStart w:name="z175" w:id="168"/>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 Указанное обстоятельство определяется на основании опроса потребителей и (или) покупателей (субъектов рынка (продавцов));</w:t>
      </w:r>
    </w:p>
    <w:bookmarkEnd w:id="168"/>
    <w:bookmarkStart w:name="z176" w:id="169"/>
    <w:p>
      <w:pPr>
        <w:spacing w:after="0"/>
        <w:ind w:left="0"/>
        <w:jc w:val="both"/>
      </w:pPr>
      <w:r>
        <w:rPr>
          <w:rFonts w:ascii="Times New Roman"/>
          <w:b w:val="false"/>
          <w:i w:val="false"/>
          <w:color w:val="000000"/>
          <w:sz w:val="28"/>
        </w:rPr>
        <w:t xml:space="preserve">
      2) наличие экономических, технологических, административных или иных ограничений для доступа на товарный рынок. Указанное обстоятельство устанавливается в соответствии с </w:t>
      </w:r>
      <w:r>
        <w:rPr>
          <w:rFonts w:ascii="Times New Roman"/>
          <w:b w:val="false"/>
          <w:i w:val="false"/>
          <w:color w:val="000000"/>
          <w:sz w:val="28"/>
        </w:rPr>
        <w:t>пунктами 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настоящей Методики;</w:t>
      </w:r>
    </w:p>
    <w:bookmarkEnd w:id="169"/>
    <w:bookmarkStart w:name="z177" w:id="170"/>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 Определение данного обстоятельства производится путем сопоставления размеров долей субъекта рынка в течение не менее чем одного года или, если срок существования товарного рынка (субъекта рынка) составляет менее чем один год, в течение срока существования соответствующего товарного рынка (субъекта рынка).</w:t>
      </w:r>
    </w:p>
    <w:bookmarkEnd w:id="170"/>
    <w:bookmarkStart w:name="z178" w:id="171"/>
    <w:p>
      <w:pPr>
        <w:spacing w:after="0"/>
        <w:ind w:left="0"/>
        <w:jc w:val="both"/>
      </w:pPr>
      <w:r>
        <w:rPr>
          <w:rFonts w:ascii="Times New Roman"/>
          <w:b w:val="false"/>
          <w:i w:val="false"/>
          <w:color w:val="000000"/>
          <w:sz w:val="28"/>
        </w:rPr>
        <w:t xml:space="preserve">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171"/>
    <w:bookmarkStart w:name="z179" w:id="172"/>
    <w:p>
      <w:pPr>
        <w:spacing w:after="0"/>
        <w:ind w:left="0"/>
        <w:jc w:val="both"/>
      </w:pPr>
      <w:r>
        <w:rPr>
          <w:rFonts w:ascii="Times New Roman"/>
          <w:b w:val="false"/>
          <w:i w:val="false"/>
          <w:color w:val="000000"/>
          <w:sz w:val="28"/>
        </w:rPr>
        <w:t>
      37.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172"/>
    <w:bookmarkStart w:name="z180" w:id="173"/>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либо срока существования субъекта рынка на данном товарном рынке) относительные размеры долей субъектов рынка неизменны или подвержены малозначительным изменениям. Определение данного обстоятельства осуществляется путем анализа динамики долей субъектов рынка;</w:t>
      </w:r>
    </w:p>
    <w:bookmarkEnd w:id="173"/>
    <w:bookmarkStart w:name="z181" w:id="174"/>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 Данное обстоятельство устанавливается в соответствии с главой 2 настоящей Методики;</w:t>
      </w:r>
    </w:p>
    <w:bookmarkEnd w:id="174"/>
    <w:bookmarkStart w:name="z182" w:id="175"/>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 Определение данного показателя основано на анализе общедоступной информации, а также опросе продавцов (субъектов рынка) и (или) покупателей (потребителей).</w:t>
      </w:r>
    </w:p>
    <w:bookmarkEnd w:id="175"/>
    <w:bookmarkStart w:name="z183" w:id="176"/>
    <w:p>
      <w:pPr>
        <w:spacing w:after="0"/>
        <w:ind w:left="0"/>
        <w:jc w:val="both"/>
      </w:pPr>
      <w:r>
        <w:rPr>
          <w:rFonts w:ascii="Times New Roman"/>
          <w:b w:val="false"/>
          <w:i w:val="false"/>
          <w:color w:val="000000"/>
          <w:sz w:val="28"/>
        </w:rPr>
        <w:t>
      38. Сумма объемов продаж для определения объемов рынка определяется на основании одного из следующих методов:</w:t>
      </w:r>
    </w:p>
    <w:bookmarkEnd w:id="176"/>
    <w:bookmarkStart w:name="z184" w:id="177"/>
    <w:p>
      <w:pPr>
        <w:spacing w:after="0"/>
        <w:ind w:left="0"/>
        <w:jc w:val="both"/>
      </w:pPr>
      <w:r>
        <w:rPr>
          <w:rFonts w:ascii="Times New Roman"/>
          <w:b w:val="false"/>
          <w:i w:val="false"/>
          <w:color w:val="000000"/>
          <w:sz w:val="28"/>
        </w:rPr>
        <w:t>
      1) подсчет суммы объемов продаж по данным субъектов рынка, действующих на рассматриваемом товарном рынке, не допуская повторный учет одного и того же товара (перепродажа);</w:t>
      </w:r>
    </w:p>
    <w:bookmarkEnd w:id="177"/>
    <w:bookmarkStart w:name="z185" w:id="178"/>
    <w:p>
      <w:pPr>
        <w:spacing w:after="0"/>
        <w:ind w:left="0"/>
        <w:jc w:val="both"/>
      </w:pPr>
      <w:r>
        <w:rPr>
          <w:rFonts w:ascii="Times New Roman"/>
          <w:b w:val="false"/>
          <w:i w:val="false"/>
          <w:color w:val="000000"/>
          <w:sz w:val="28"/>
        </w:rPr>
        <w:t>
      2) подсчет суммы объемов покупок товара по данным покупателей;</w:t>
      </w:r>
    </w:p>
    <w:bookmarkEnd w:id="178"/>
    <w:bookmarkStart w:name="z186" w:id="179"/>
    <w:p>
      <w:pPr>
        <w:spacing w:after="0"/>
        <w:ind w:left="0"/>
        <w:jc w:val="both"/>
      </w:pPr>
      <w:r>
        <w:rPr>
          <w:rFonts w:ascii="Times New Roman"/>
          <w:b w:val="false"/>
          <w:i w:val="false"/>
          <w:color w:val="000000"/>
          <w:sz w:val="28"/>
        </w:rPr>
        <w:t>
      3) подсчет суммы объемов производства товара в границах рассматриваемого товарного рынка (за вычетом потребления рассматриваемого товара в процессе его производства и объема запасов) за вычетом объемов вывоза (экспорта) рассматриваемого товара с данной территории и с добавлением объемов ввоза (импорта) рассматриваемого товара на данную территорию, по данным производителей товаров и органов, контролирующих объемы ввоза и вывоза товаров. Данный метод целесообразно применять в случае проведения анализа товарного рынка в границах Республики Казахстан;</w:t>
      </w:r>
    </w:p>
    <w:bookmarkEnd w:id="179"/>
    <w:bookmarkStart w:name="z187" w:id="180"/>
    <w:p>
      <w:pPr>
        <w:spacing w:after="0"/>
        <w:ind w:left="0"/>
        <w:jc w:val="both"/>
      </w:pPr>
      <w:r>
        <w:rPr>
          <w:rFonts w:ascii="Times New Roman"/>
          <w:b w:val="false"/>
          <w:i w:val="false"/>
          <w:color w:val="000000"/>
          <w:sz w:val="28"/>
        </w:rPr>
        <w:t>
      4) на основании сведений, предоставленных органами статистики и (или) иными государственными органами, в том числе местными исполнительными и представительными органами;</w:t>
      </w:r>
    </w:p>
    <w:bookmarkEnd w:id="180"/>
    <w:bookmarkStart w:name="z188" w:id="181"/>
    <w:p>
      <w:pPr>
        <w:spacing w:after="0"/>
        <w:ind w:left="0"/>
        <w:jc w:val="both"/>
      </w:pPr>
      <w:r>
        <w:rPr>
          <w:rFonts w:ascii="Times New Roman"/>
          <w:b w:val="false"/>
          <w:i w:val="false"/>
          <w:color w:val="000000"/>
          <w:sz w:val="28"/>
        </w:rPr>
        <w:t>
      5) иным способом (иные показатели используются в тех случаях, когда из-за отраслевых особенностей они позволяют более точно охарактеризовать положение субъектов рынка на рассматриваемом товарном рынке с точки зрения конкуренции).</w:t>
      </w:r>
    </w:p>
    <w:bookmarkEnd w:id="181"/>
    <w:bookmarkStart w:name="z189" w:id="182"/>
    <w:p>
      <w:pPr>
        <w:spacing w:after="0"/>
        <w:ind w:left="0"/>
        <w:jc w:val="both"/>
      </w:pPr>
      <w:r>
        <w:rPr>
          <w:rFonts w:ascii="Times New Roman"/>
          <w:b w:val="false"/>
          <w:i w:val="false"/>
          <w:color w:val="000000"/>
          <w:sz w:val="28"/>
        </w:rPr>
        <w:t>
      39. При государственном контроле за экономической концентрацией, помимо фактических объемов товарного рынка антимонопольным органом определяются прогнозные данные с учетом планируемых объемов производства товаров, запретов на ввоз и вывоз товаров.</w:t>
      </w:r>
    </w:p>
    <w:bookmarkEnd w:id="182"/>
    <w:bookmarkStart w:name="z190" w:id="183"/>
    <w:p>
      <w:pPr>
        <w:spacing w:after="0"/>
        <w:ind w:left="0"/>
        <w:jc w:val="both"/>
      </w:pPr>
      <w:r>
        <w:rPr>
          <w:rFonts w:ascii="Times New Roman"/>
          <w:b w:val="false"/>
          <w:i w:val="false"/>
          <w:color w:val="000000"/>
          <w:sz w:val="28"/>
        </w:rPr>
        <w:t>
      40. При государственном контроле за экономической концентрацией, а также выявлении признаков антиконкурентных соглашений и согласованных действий, злоупотребления доминирующим или монопольным положением общий объем товарного рынка определяется из данных полученных от органов статистики и (или) иных государственных органов, в том числе местных исполнительных и представительных органов.</w:t>
      </w:r>
    </w:p>
    <w:bookmarkEnd w:id="183"/>
    <w:bookmarkStart w:name="z191" w:id="184"/>
    <w:p>
      <w:pPr>
        <w:spacing w:after="0"/>
        <w:ind w:left="0"/>
        <w:jc w:val="both"/>
      </w:pPr>
      <w:r>
        <w:rPr>
          <w:rFonts w:ascii="Times New Roman"/>
          <w:b w:val="false"/>
          <w:i w:val="false"/>
          <w:color w:val="000000"/>
          <w:sz w:val="28"/>
        </w:rPr>
        <w:t xml:space="preserve">
      При невозможности определения общего объема товарного рынка на основании данных органов статистики и (или) других государственных органов, в том числе местных исполнительных и представительных органов, расчет объема товарного рынка производится согласно </w:t>
      </w:r>
      <w:r>
        <w:rPr>
          <w:rFonts w:ascii="Times New Roman"/>
          <w:b w:val="false"/>
          <w:i w:val="false"/>
          <w:color w:val="000000"/>
          <w:sz w:val="28"/>
        </w:rPr>
        <w:t>пункту 34</w:t>
      </w:r>
      <w:r>
        <w:rPr>
          <w:rFonts w:ascii="Times New Roman"/>
          <w:b w:val="false"/>
          <w:i w:val="false"/>
          <w:color w:val="000000"/>
          <w:sz w:val="28"/>
        </w:rPr>
        <w:t xml:space="preserve"> настоящей Методики.</w:t>
      </w:r>
    </w:p>
    <w:bookmarkEnd w:id="184"/>
    <w:bookmarkStart w:name="z192" w:id="185"/>
    <w:p>
      <w:pPr>
        <w:spacing w:after="0"/>
        <w:ind w:left="0"/>
        <w:jc w:val="left"/>
      </w:pPr>
      <w:r>
        <w:rPr>
          <w:rFonts w:ascii="Times New Roman"/>
          <w:b/>
          <w:i w:val="false"/>
          <w:color w:val="000000"/>
        </w:rPr>
        <w:t xml:space="preserve"> Раздел 2. Особенности проведения внепланового анализа состояния конкуренции на товарных рынках</w:t>
      </w:r>
    </w:p>
    <w:bookmarkEnd w:id="185"/>
    <w:bookmarkStart w:name="z193" w:id="186"/>
    <w:p>
      <w:pPr>
        <w:spacing w:after="0"/>
        <w:ind w:left="0"/>
        <w:jc w:val="left"/>
      </w:pPr>
      <w:r>
        <w:rPr>
          <w:rFonts w:ascii="Times New Roman"/>
          <w:b/>
          <w:i w:val="false"/>
          <w:color w:val="000000"/>
        </w:rPr>
        <w:t xml:space="preserve"> Глава 7. Определение критериев взаимозаменяемости товаров</w:t>
      </w:r>
    </w:p>
    <w:bookmarkEnd w:id="186"/>
    <w:bookmarkStart w:name="z194" w:id="187"/>
    <w:p>
      <w:pPr>
        <w:spacing w:after="0"/>
        <w:ind w:left="0"/>
        <w:jc w:val="both"/>
      </w:pPr>
      <w:r>
        <w:rPr>
          <w:rFonts w:ascii="Times New Roman"/>
          <w:b w:val="false"/>
          <w:i w:val="false"/>
          <w:color w:val="000000"/>
          <w:sz w:val="28"/>
        </w:rPr>
        <w:t>
      41. Процедура определения критериев взаимозаменяемости товара, не имеющего заменителя, или взаимозаменяемых товаров, обращающихся на одном и том же товарном рынке, включает:</w:t>
      </w:r>
    </w:p>
    <w:bookmarkEnd w:id="187"/>
    <w:bookmarkStart w:name="z195" w:id="188"/>
    <w:p>
      <w:pPr>
        <w:spacing w:after="0"/>
        <w:ind w:left="0"/>
        <w:jc w:val="both"/>
      </w:pPr>
      <w:r>
        <w:rPr>
          <w:rFonts w:ascii="Times New Roman"/>
          <w:b w:val="false"/>
          <w:i w:val="false"/>
          <w:color w:val="000000"/>
          <w:sz w:val="28"/>
        </w:rPr>
        <w:t>
      определение наименования товара;</w:t>
      </w:r>
    </w:p>
    <w:bookmarkEnd w:id="188"/>
    <w:bookmarkStart w:name="z196" w:id="189"/>
    <w:p>
      <w:pPr>
        <w:spacing w:after="0"/>
        <w:ind w:left="0"/>
        <w:jc w:val="both"/>
      </w:pPr>
      <w:r>
        <w:rPr>
          <w:rFonts w:ascii="Times New Roman"/>
          <w:b w:val="false"/>
          <w:i w:val="false"/>
          <w:color w:val="000000"/>
          <w:sz w:val="28"/>
        </w:rPr>
        <w:t>
      определение свойств товара, определяющих выбор покупателя, и товаров, потенциально являющихся взаимозаменяемыми для данного товара;</w:t>
      </w:r>
    </w:p>
    <w:bookmarkEnd w:id="189"/>
    <w:bookmarkStart w:name="z197" w:id="190"/>
    <w:p>
      <w:pPr>
        <w:spacing w:after="0"/>
        <w:ind w:left="0"/>
        <w:jc w:val="both"/>
      </w:pPr>
      <w:r>
        <w:rPr>
          <w:rFonts w:ascii="Times New Roman"/>
          <w:b w:val="false"/>
          <w:i w:val="false"/>
          <w:color w:val="000000"/>
          <w:sz w:val="28"/>
        </w:rPr>
        <w:t>
      определение взаимозаменяемых товаров.</w:t>
      </w:r>
    </w:p>
    <w:bookmarkEnd w:id="190"/>
    <w:bookmarkStart w:name="z198" w:id="191"/>
    <w:p>
      <w:pPr>
        <w:spacing w:after="0"/>
        <w:ind w:left="0"/>
        <w:jc w:val="both"/>
      </w:pPr>
      <w:r>
        <w:rPr>
          <w:rFonts w:ascii="Times New Roman"/>
          <w:b w:val="false"/>
          <w:i w:val="false"/>
          <w:color w:val="000000"/>
          <w:sz w:val="28"/>
        </w:rPr>
        <w:t>
      42. Определение наименования товара проводится на основе одного или совокупности нескольких критериев:</w:t>
      </w:r>
    </w:p>
    <w:bookmarkEnd w:id="191"/>
    <w:bookmarkStart w:name="z199" w:id="192"/>
    <w:p>
      <w:pPr>
        <w:spacing w:after="0"/>
        <w:ind w:left="0"/>
        <w:jc w:val="both"/>
      </w:pPr>
      <w:r>
        <w:rPr>
          <w:rFonts w:ascii="Times New Roman"/>
          <w:b w:val="false"/>
          <w:i w:val="false"/>
          <w:color w:val="000000"/>
          <w:sz w:val="28"/>
        </w:rPr>
        <w:t>
      1) товарных словарей или справочников товароведов;</w:t>
      </w:r>
    </w:p>
    <w:bookmarkEnd w:id="192"/>
    <w:bookmarkStart w:name="z200" w:id="193"/>
    <w:p>
      <w:pPr>
        <w:spacing w:after="0"/>
        <w:ind w:left="0"/>
        <w:jc w:val="both"/>
      </w:pPr>
      <w:r>
        <w:rPr>
          <w:rFonts w:ascii="Times New Roman"/>
          <w:b w:val="false"/>
          <w:i w:val="false"/>
          <w:color w:val="000000"/>
          <w:sz w:val="28"/>
        </w:rPr>
        <w:t>
      2) заключений специалистов, имеющих специальные знания в соответствующей сфере;</w:t>
      </w:r>
    </w:p>
    <w:bookmarkEnd w:id="193"/>
    <w:bookmarkStart w:name="z201" w:id="194"/>
    <w:p>
      <w:pPr>
        <w:spacing w:after="0"/>
        <w:ind w:left="0"/>
        <w:jc w:val="both"/>
      </w:pPr>
      <w:r>
        <w:rPr>
          <w:rFonts w:ascii="Times New Roman"/>
          <w:b w:val="false"/>
          <w:i w:val="false"/>
          <w:color w:val="000000"/>
          <w:sz w:val="28"/>
        </w:rPr>
        <w:t>
      3) решений о предоставлении лицензий, документов, подтверждающих наличие лицензии;</w:t>
      </w:r>
    </w:p>
    <w:bookmarkEnd w:id="194"/>
    <w:bookmarkStart w:name="z202" w:id="195"/>
    <w:p>
      <w:pPr>
        <w:spacing w:after="0"/>
        <w:ind w:left="0"/>
        <w:jc w:val="both"/>
      </w:pPr>
      <w:r>
        <w:rPr>
          <w:rFonts w:ascii="Times New Roman"/>
          <w:b w:val="false"/>
          <w:i w:val="false"/>
          <w:color w:val="000000"/>
          <w:sz w:val="28"/>
        </w:rPr>
        <w:t>
      4) условий договора, предметом которого является рассматриваемый товар;</w:t>
      </w:r>
    </w:p>
    <w:bookmarkEnd w:id="195"/>
    <w:bookmarkStart w:name="z203" w:id="196"/>
    <w:p>
      <w:pPr>
        <w:spacing w:after="0"/>
        <w:ind w:left="0"/>
        <w:jc w:val="both"/>
      </w:pPr>
      <w:r>
        <w:rPr>
          <w:rFonts w:ascii="Times New Roman"/>
          <w:b w:val="false"/>
          <w:i w:val="false"/>
          <w:color w:val="000000"/>
          <w:sz w:val="28"/>
        </w:rPr>
        <w:t>
      5) способа, позволяющего однозначно определить товар.</w:t>
      </w:r>
    </w:p>
    <w:bookmarkEnd w:id="196"/>
    <w:bookmarkStart w:name="z204" w:id="197"/>
    <w:p>
      <w:pPr>
        <w:spacing w:after="0"/>
        <w:ind w:left="0"/>
        <w:jc w:val="both"/>
      </w:pPr>
      <w:r>
        <w:rPr>
          <w:rFonts w:ascii="Times New Roman"/>
          <w:b w:val="false"/>
          <w:i w:val="false"/>
          <w:color w:val="000000"/>
          <w:sz w:val="28"/>
        </w:rPr>
        <w:t>
      43. При определении свойств товара, определяющих выбор покупателя, анализируются:</w:t>
      </w:r>
    </w:p>
    <w:bookmarkEnd w:id="197"/>
    <w:bookmarkStart w:name="z205" w:id="198"/>
    <w:p>
      <w:pPr>
        <w:spacing w:after="0"/>
        <w:ind w:left="0"/>
        <w:jc w:val="both"/>
      </w:pPr>
      <w:r>
        <w:rPr>
          <w:rFonts w:ascii="Times New Roman"/>
          <w:b w:val="false"/>
          <w:i w:val="false"/>
          <w:color w:val="000000"/>
          <w:sz w:val="28"/>
        </w:rPr>
        <w:t>
      1) функциональное назначение и применение товара, в том числе цель потребления товара и его потребительские свойства;</w:t>
      </w:r>
    </w:p>
    <w:bookmarkEnd w:id="198"/>
    <w:bookmarkStart w:name="z206" w:id="199"/>
    <w:p>
      <w:pPr>
        <w:spacing w:after="0"/>
        <w:ind w:left="0"/>
        <w:jc w:val="both"/>
      </w:pPr>
      <w:r>
        <w:rPr>
          <w:rFonts w:ascii="Times New Roman"/>
          <w:b w:val="false"/>
          <w:i w:val="false"/>
          <w:color w:val="000000"/>
          <w:sz w:val="28"/>
        </w:rPr>
        <w:t>
      2) качественные характеристики, в том числе вид, сорт, упаковка, особенности в системе распространения и сбыта;</w:t>
      </w:r>
    </w:p>
    <w:bookmarkEnd w:id="199"/>
    <w:bookmarkStart w:name="z207" w:id="200"/>
    <w:p>
      <w:pPr>
        <w:spacing w:after="0"/>
        <w:ind w:left="0"/>
        <w:jc w:val="both"/>
      </w:pPr>
      <w:r>
        <w:rPr>
          <w:rFonts w:ascii="Times New Roman"/>
          <w:b w:val="false"/>
          <w:i w:val="false"/>
          <w:color w:val="000000"/>
          <w:sz w:val="28"/>
        </w:rPr>
        <w:t>
      3) технические характеристики, в том числе эксплуатационные показатели, ограничения по транспортировке, условия сборки, ремонта, технического обслуживания (включая гарантийное обслуживание), особенности профессионального использования (производственного потребления);</w:t>
      </w:r>
    </w:p>
    <w:bookmarkEnd w:id="200"/>
    <w:bookmarkStart w:name="z208" w:id="201"/>
    <w:p>
      <w:pPr>
        <w:spacing w:after="0"/>
        <w:ind w:left="0"/>
        <w:jc w:val="both"/>
      </w:pPr>
      <w:r>
        <w:rPr>
          <w:rFonts w:ascii="Times New Roman"/>
          <w:b w:val="false"/>
          <w:i w:val="false"/>
          <w:color w:val="000000"/>
          <w:sz w:val="28"/>
        </w:rPr>
        <w:t>
      4) цена товара;</w:t>
      </w:r>
    </w:p>
    <w:bookmarkEnd w:id="201"/>
    <w:bookmarkStart w:name="z209" w:id="202"/>
    <w:p>
      <w:pPr>
        <w:spacing w:after="0"/>
        <w:ind w:left="0"/>
        <w:jc w:val="both"/>
      </w:pPr>
      <w:r>
        <w:rPr>
          <w:rFonts w:ascii="Times New Roman"/>
          <w:b w:val="false"/>
          <w:i w:val="false"/>
          <w:color w:val="000000"/>
          <w:sz w:val="28"/>
        </w:rPr>
        <w:t>
      5) условия реализации, в том числе размер партий товаров, способ реализации товара;</w:t>
      </w:r>
    </w:p>
    <w:bookmarkEnd w:id="202"/>
    <w:bookmarkStart w:name="z210" w:id="203"/>
    <w:p>
      <w:pPr>
        <w:spacing w:after="0"/>
        <w:ind w:left="0"/>
        <w:jc w:val="both"/>
      </w:pPr>
      <w:r>
        <w:rPr>
          <w:rFonts w:ascii="Times New Roman"/>
          <w:b w:val="false"/>
          <w:i w:val="false"/>
          <w:color w:val="000000"/>
          <w:sz w:val="28"/>
        </w:rPr>
        <w:t>
      6) характеристики товара.</w:t>
      </w:r>
    </w:p>
    <w:bookmarkEnd w:id="203"/>
    <w:bookmarkStart w:name="z211" w:id="204"/>
    <w:p>
      <w:pPr>
        <w:spacing w:after="0"/>
        <w:ind w:left="0"/>
        <w:jc w:val="both"/>
      </w:pPr>
      <w:r>
        <w:rPr>
          <w:rFonts w:ascii="Times New Roman"/>
          <w:b w:val="false"/>
          <w:i w:val="false"/>
          <w:color w:val="000000"/>
          <w:sz w:val="28"/>
        </w:rPr>
        <w:t>
      44. Определение взаимозаменяемых товаров основывается на фактической замене товаров покупателем или готовности покупателя заменить одни товары другими в процессе потребления (в том числе производственного), учитывая их функциональное назначение, применение, качественные и технические характеристики, цену и параметры.</w:t>
      </w:r>
    </w:p>
    <w:bookmarkEnd w:id="204"/>
    <w:bookmarkStart w:name="z212" w:id="205"/>
    <w:p>
      <w:pPr>
        <w:spacing w:after="0"/>
        <w:ind w:left="0"/>
        <w:jc w:val="both"/>
      </w:pPr>
      <w:r>
        <w:rPr>
          <w:rFonts w:ascii="Times New Roman"/>
          <w:b w:val="false"/>
          <w:i w:val="false"/>
          <w:color w:val="000000"/>
          <w:sz w:val="28"/>
        </w:rPr>
        <w:t>
      45. При определении взаимозаменяемых товаров антимонопольным органом используется информация, полученная по итогам "теста гипотетического монополиста", проводимого путем направления запроса профессиональным ассоциациям и (или) общественным объединениям, представляющим интересы потребителей анализируемого товара либо субъектам рынка.</w:t>
      </w:r>
    </w:p>
    <w:bookmarkEnd w:id="205"/>
    <w:bookmarkStart w:name="z213" w:id="206"/>
    <w:p>
      <w:pPr>
        <w:spacing w:after="0"/>
        <w:ind w:left="0"/>
        <w:jc w:val="both"/>
      </w:pPr>
      <w:r>
        <w:rPr>
          <w:rFonts w:ascii="Times New Roman"/>
          <w:b w:val="false"/>
          <w:i w:val="false"/>
          <w:color w:val="000000"/>
          <w:sz w:val="28"/>
        </w:rPr>
        <w:t>
      46. При проведении "теста гипотетического монополиста" (для определения товарных границ товарного рынка) предполагается, что происходит небольшое, но существенное и долговременное (1 год и более) повышение цены на рассматриваемый товар. Таким признается повышение цены на 5-10 процентов при прочих равных условиях конкуренции (влияние инфляции при этом должно быть исключено), сохраняющееся в дальнейшем на протяжении временного интервала исследования.</w:t>
      </w:r>
    </w:p>
    <w:bookmarkEnd w:id="206"/>
    <w:bookmarkStart w:name="z214" w:id="207"/>
    <w:p>
      <w:pPr>
        <w:spacing w:after="0"/>
        <w:ind w:left="0"/>
        <w:jc w:val="both"/>
      </w:pPr>
      <w:r>
        <w:rPr>
          <w:rFonts w:ascii="Times New Roman"/>
          <w:b w:val="false"/>
          <w:i w:val="false"/>
          <w:color w:val="000000"/>
          <w:sz w:val="28"/>
        </w:rPr>
        <w:t>
      Определяется, будет ли в результате указанного повышения цены покупатель (покупатели) заменять (готов заменить) рассматриваемый товар другими товарами, а также происходит ли (произойдет ли) снижение объема продаж, делающее такое повышение цен невыгодным для продавца (продавцов).</w:t>
      </w:r>
    </w:p>
    <w:bookmarkEnd w:id="207"/>
    <w:bookmarkStart w:name="z215" w:id="208"/>
    <w:p>
      <w:pPr>
        <w:spacing w:after="0"/>
        <w:ind w:left="0"/>
        <w:jc w:val="both"/>
      </w:pPr>
      <w:r>
        <w:rPr>
          <w:rFonts w:ascii="Times New Roman"/>
          <w:b w:val="false"/>
          <w:i w:val="false"/>
          <w:color w:val="000000"/>
          <w:sz w:val="28"/>
        </w:rPr>
        <w:t>
      Если указанные условия выполняются, то товары, которые являются наиболее близкими по свойствам к рассматриваемому товару, следует включить в состав группы взаимозаменяемых товаров.</w:t>
      </w:r>
    </w:p>
    <w:bookmarkEnd w:id="208"/>
    <w:bookmarkStart w:name="z216" w:id="209"/>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группа товаров, цена на которые может быть повышена (1 год и более) на 5-10 процентов без снижения выгоды для продавца (совокупной выгоды для продавцов). Товары, входящие в такую группу, признаются взаимозаменяемыми товарами.</w:t>
      </w:r>
    </w:p>
    <w:bookmarkEnd w:id="209"/>
    <w:bookmarkStart w:name="z217" w:id="210"/>
    <w:p>
      <w:pPr>
        <w:spacing w:after="0"/>
        <w:ind w:left="0"/>
        <w:jc w:val="both"/>
      </w:pPr>
      <w:r>
        <w:rPr>
          <w:rFonts w:ascii="Times New Roman"/>
          <w:b w:val="false"/>
          <w:i w:val="false"/>
          <w:color w:val="000000"/>
          <w:sz w:val="28"/>
        </w:rPr>
        <w:t>
      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продавец (продавцы) может осуществить указанное повышение цены.</w:t>
      </w:r>
    </w:p>
    <w:bookmarkEnd w:id="210"/>
    <w:bookmarkStart w:name="z218" w:id="211"/>
    <w:p>
      <w:pPr>
        <w:spacing w:after="0"/>
        <w:ind w:left="0"/>
        <w:jc w:val="both"/>
      </w:pPr>
      <w:r>
        <w:rPr>
          <w:rFonts w:ascii="Times New Roman"/>
          <w:b w:val="false"/>
          <w:i w:val="false"/>
          <w:color w:val="000000"/>
          <w:sz w:val="28"/>
        </w:rPr>
        <w:t>
      47. Рассматриваемый товар может обращаться на одной и той же территории на товарных рынках. Такие товарные рынки следует анализировать обособленно. В частности, товар может обращаться на оптовых рынках, на которых продаются партии товара преимущественно для целей последующей перепродажи или профессионального использования, и на розничных рынках, на которых осуществляется продажа единичного количества товара преимущественно для личного использования.</w:t>
      </w:r>
    </w:p>
    <w:bookmarkEnd w:id="211"/>
    <w:bookmarkStart w:name="z219" w:id="212"/>
    <w:p>
      <w:pPr>
        <w:spacing w:after="0"/>
        <w:ind w:left="0"/>
        <w:jc w:val="left"/>
      </w:pPr>
      <w:r>
        <w:rPr>
          <w:rFonts w:ascii="Times New Roman"/>
          <w:b/>
          <w:i w:val="false"/>
          <w:color w:val="000000"/>
        </w:rPr>
        <w:t xml:space="preserve"> Глава 8. Определение границ товарного рынка</w:t>
      </w:r>
    </w:p>
    <w:bookmarkEnd w:id="212"/>
    <w:bookmarkStart w:name="z220" w:id="213"/>
    <w:p>
      <w:pPr>
        <w:spacing w:after="0"/>
        <w:ind w:left="0"/>
        <w:jc w:val="both"/>
      </w:pPr>
      <w:r>
        <w:rPr>
          <w:rFonts w:ascii="Times New Roman"/>
          <w:b w:val="false"/>
          <w:i w:val="false"/>
          <w:color w:val="000000"/>
          <w:sz w:val="28"/>
        </w:rPr>
        <w:t>
      48.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bookmarkEnd w:id="213"/>
    <w:bookmarkStart w:name="z221" w:id="214"/>
    <w:p>
      <w:pPr>
        <w:spacing w:after="0"/>
        <w:ind w:left="0"/>
        <w:jc w:val="both"/>
      </w:pPr>
      <w:r>
        <w:rPr>
          <w:rFonts w:ascii="Times New Roman"/>
          <w:b w:val="false"/>
          <w:i w:val="false"/>
          <w:color w:val="000000"/>
          <w:sz w:val="28"/>
        </w:rPr>
        <w:t>
      Определение границ товарного рынка осуществляется по одному из указанных критериев либо их совокупности.</w:t>
      </w:r>
    </w:p>
    <w:bookmarkEnd w:id="214"/>
    <w:bookmarkStart w:name="z222" w:id="215"/>
    <w:p>
      <w:pPr>
        <w:spacing w:after="0"/>
        <w:ind w:left="0"/>
        <w:jc w:val="both"/>
      </w:pPr>
      <w:r>
        <w:rPr>
          <w:rFonts w:ascii="Times New Roman"/>
          <w:b w:val="false"/>
          <w:i w:val="false"/>
          <w:color w:val="000000"/>
          <w:sz w:val="28"/>
        </w:rPr>
        <w:t>
      Границы рынка определяются с учетом доступности приобретения товаров по следующим критериям:</w:t>
      </w:r>
    </w:p>
    <w:bookmarkEnd w:id="215"/>
    <w:bookmarkStart w:name="z223" w:id="216"/>
    <w:p>
      <w:pPr>
        <w:spacing w:after="0"/>
        <w:ind w:left="0"/>
        <w:jc w:val="both"/>
      </w:pPr>
      <w:r>
        <w:rPr>
          <w:rFonts w:ascii="Times New Roman"/>
          <w:b w:val="false"/>
          <w:i w:val="false"/>
          <w:color w:val="000000"/>
          <w:sz w:val="28"/>
        </w:rPr>
        <w:t>
      1) возможность приобретения товара на данной территории;</w:t>
      </w:r>
    </w:p>
    <w:bookmarkEnd w:id="216"/>
    <w:bookmarkStart w:name="z224" w:id="217"/>
    <w:p>
      <w:pPr>
        <w:spacing w:after="0"/>
        <w:ind w:left="0"/>
        <w:jc w:val="both"/>
      </w:pPr>
      <w:r>
        <w:rPr>
          <w:rFonts w:ascii="Times New Roman"/>
          <w:b w:val="false"/>
          <w:i w:val="false"/>
          <w:color w:val="000000"/>
          <w:sz w:val="28"/>
        </w:rPr>
        <w:t>
      2) обоснованность и оправданность транспортных затрат относительно стоимости товара;</w:t>
      </w:r>
    </w:p>
    <w:bookmarkEnd w:id="217"/>
    <w:bookmarkStart w:name="z225" w:id="218"/>
    <w:p>
      <w:pPr>
        <w:spacing w:after="0"/>
        <w:ind w:left="0"/>
        <w:jc w:val="both"/>
      </w:pP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p>
    <w:bookmarkEnd w:id="218"/>
    <w:bookmarkStart w:name="z226" w:id="219"/>
    <w:p>
      <w:pPr>
        <w:spacing w:after="0"/>
        <w:ind w:left="0"/>
        <w:jc w:val="both"/>
      </w:pPr>
      <w:r>
        <w:rPr>
          <w:rFonts w:ascii="Times New Roman"/>
          <w:b w:val="false"/>
          <w:i w:val="false"/>
          <w:color w:val="000000"/>
          <w:sz w:val="28"/>
        </w:rPr>
        <w:t>
      4) отсутствие ограничений (запретов) купли-продажи, ввоза и вывоза товаров;</w:t>
      </w:r>
    </w:p>
    <w:bookmarkEnd w:id="219"/>
    <w:bookmarkStart w:name="z227" w:id="220"/>
    <w:p>
      <w:pPr>
        <w:spacing w:after="0"/>
        <w:ind w:left="0"/>
        <w:jc w:val="both"/>
      </w:pP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p>
    <w:bookmarkEnd w:id="220"/>
    <w:bookmarkStart w:name="z228" w:id="221"/>
    <w:p>
      <w:pPr>
        <w:spacing w:after="0"/>
        <w:ind w:left="0"/>
        <w:jc w:val="both"/>
      </w:pPr>
      <w:r>
        <w:rPr>
          <w:rFonts w:ascii="Times New Roman"/>
          <w:b w:val="false"/>
          <w:i w:val="false"/>
          <w:color w:val="000000"/>
          <w:sz w:val="28"/>
        </w:rPr>
        <w:t>
      Процедура определения границ территории, на которой покупатель (покупатели) приобретает или имеет экономическую возможность приобрести товар и не имеет такой возможности за ее пределами (далее определение границ рынка) включает:</w:t>
      </w:r>
    </w:p>
    <w:bookmarkEnd w:id="221"/>
    <w:bookmarkStart w:name="z229" w:id="222"/>
    <w:p>
      <w:pPr>
        <w:spacing w:after="0"/>
        <w:ind w:left="0"/>
        <w:jc w:val="both"/>
      </w:pPr>
      <w:r>
        <w:rPr>
          <w:rFonts w:ascii="Times New Roman"/>
          <w:b w:val="false"/>
          <w:i w:val="false"/>
          <w:color w:val="000000"/>
          <w:sz w:val="28"/>
        </w:rPr>
        <w:t>
      выявление условий обращения товара, ограничивающих экономические возможности приобретения товара покупателем (покупателями);</w:t>
      </w:r>
    </w:p>
    <w:bookmarkEnd w:id="222"/>
    <w:bookmarkStart w:name="z230" w:id="223"/>
    <w:p>
      <w:pPr>
        <w:spacing w:after="0"/>
        <w:ind w:left="0"/>
        <w:jc w:val="both"/>
      </w:pPr>
      <w:r>
        <w:rPr>
          <w:rFonts w:ascii="Times New Roman"/>
          <w:b w:val="false"/>
          <w:i w:val="false"/>
          <w:color w:val="000000"/>
          <w:sz w:val="28"/>
        </w:rPr>
        <w:t>
      определение территорий, входящих в границы рассматриваемого товарного рынка.</w:t>
      </w:r>
    </w:p>
    <w:bookmarkEnd w:id="223"/>
    <w:bookmarkStart w:name="z231" w:id="224"/>
    <w:p>
      <w:pPr>
        <w:spacing w:after="0"/>
        <w:ind w:left="0"/>
        <w:jc w:val="both"/>
      </w:pPr>
      <w:r>
        <w:rPr>
          <w:rFonts w:ascii="Times New Roman"/>
          <w:b w:val="false"/>
          <w:i w:val="false"/>
          <w:color w:val="000000"/>
          <w:sz w:val="28"/>
        </w:rPr>
        <w:t>
      49. Определение границ рынка проводится на основе информации:</w:t>
      </w:r>
    </w:p>
    <w:bookmarkEnd w:id="224"/>
    <w:bookmarkStart w:name="z232" w:id="225"/>
    <w:p>
      <w:pPr>
        <w:spacing w:after="0"/>
        <w:ind w:left="0"/>
        <w:jc w:val="both"/>
      </w:pPr>
      <w:r>
        <w:rPr>
          <w:rFonts w:ascii="Times New Roman"/>
          <w:b w:val="false"/>
          <w:i w:val="false"/>
          <w:color w:val="000000"/>
          <w:sz w:val="28"/>
        </w:rPr>
        <w:t>
      о регионе, в котором действует субъект рынка;</w:t>
      </w:r>
    </w:p>
    <w:bookmarkEnd w:id="225"/>
    <w:bookmarkStart w:name="z233" w:id="226"/>
    <w:p>
      <w:pPr>
        <w:spacing w:after="0"/>
        <w:ind w:left="0"/>
        <w:jc w:val="both"/>
      </w:pPr>
      <w:r>
        <w:rPr>
          <w:rFonts w:ascii="Times New Roman"/>
          <w:b w:val="false"/>
          <w:i w:val="false"/>
          <w:color w:val="000000"/>
          <w:sz w:val="28"/>
        </w:rPr>
        <w:t>
      о месте фактического потребления товара для нужд покупателей.</w:t>
      </w:r>
    </w:p>
    <w:bookmarkEnd w:id="226"/>
    <w:bookmarkStart w:name="z234" w:id="227"/>
    <w:p>
      <w:pPr>
        <w:spacing w:after="0"/>
        <w:ind w:left="0"/>
        <w:jc w:val="both"/>
      </w:pPr>
      <w:r>
        <w:rPr>
          <w:rFonts w:ascii="Times New Roman"/>
          <w:b w:val="false"/>
          <w:i w:val="false"/>
          <w:color w:val="000000"/>
          <w:sz w:val="28"/>
        </w:rPr>
        <w:t>
      50. Границы могут охватывать территорию одного или нескольких населенных пунктов, одного или нескольких административных районов, городов, одного или нескольких областей республики, городов, либо всю территорию Республики Казахстан, где может быть реализован товар.</w:t>
      </w:r>
    </w:p>
    <w:bookmarkEnd w:id="227"/>
    <w:bookmarkStart w:name="z235" w:id="228"/>
    <w:p>
      <w:pPr>
        <w:spacing w:after="0"/>
        <w:ind w:left="0"/>
        <w:jc w:val="both"/>
      </w:pPr>
      <w:r>
        <w:rPr>
          <w:rFonts w:ascii="Times New Roman"/>
          <w:b w:val="false"/>
          <w:i w:val="false"/>
          <w:color w:val="000000"/>
          <w:sz w:val="28"/>
        </w:rPr>
        <w:t>
      51. При определении условий обращения товара, ограничивающих экономические возможности приобретения товара покупателем (покупателями), учитывается следующее:</w:t>
      </w:r>
    </w:p>
    <w:bookmarkEnd w:id="228"/>
    <w:bookmarkStart w:name="z236" w:id="229"/>
    <w:p>
      <w:pPr>
        <w:spacing w:after="0"/>
        <w:ind w:left="0"/>
        <w:jc w:val="both"/>
      </w:pPr>
      <w:r>
        <w:rPr>
          <w:rFonts w:ascii="Times New Roman"/>
          <w:b w:val="false"/>
          <w:i w:val="false"/>
          <w:color w:val="000000"/>
          <w:sz w:val="28"/>
        </w:rPr>
        <w:t>
      1) требования к условиям транспортировки товара (обеспечивающие сохранение потребительских свойств товара и прочие требования);</w:t>
      </w:r>
    </w:p>
    <w:bookmarkEnd w:id="229"/>
    <w:bookmarkStart w:name="z237" w:id="230"/>
    <w:p>
      <w:pPr>
        <w:spacing w:after="0"/>
        <w:ind w:left="0"/>
        <w:jc w:val="both"/>
      </w:pPr>
      <w:r>
        <w:rPr>
          <w:rFonts w:ascii="Times New Roman"/>
          <w:b w:val="false"/>
          <w:i w:val="false"/>
          <w:color w:val="000000"/>
          <w:sz w:val="28"/>
        </w:rPr>
        <w:t>
      2) организационно-транспортные схемы приобретения товара покупателями;</w:t>
      </w:r>
    </w:p>
    <w:bookmarkEnd w:id="230"/>
    <w:bookmarkStart w:name="z238" w:id="231"/>
    <w:p>
      <w:pPr>
        <w:spacing w:after="0"/>
        <w:ind w:left="0"/>
        <w:jc w:val="both"/>
      </w:pPr>
      <w:r>
        <w:rPr>
          <w:rFonts w:ascii="Times New Roman"/>
          <w:b w:val="false"/>
          <w:i w:val="false"/>
          <w:color w:val="000000"/>
          <w:sz w:val="28"/>
        </w:rPr>
        <w:t>
      3) возможность перемещения товара к покупателю или покупателя к товару;</w:t>
      </w:r>
    </w:p>
    <w:bookmarkEnd w:id="231"/>
    <w:bookmarkStart w:name="z239" w:id="232"/>
    <w:p>
      <w:pPr>
        <w:spacing w:after="0"/>
        <w:ind w:left="0"/>
        <w:jc w:val="both"/>
      </w:pPr>
      <w:r>
        <w:rPr>
          <w:rFonts w:ascii="Times New Roman"/>
          <w:b w:val="false"/>
          <w:i w:val="false"/>
          <w:color w:val="000000"/>
          <w:sz w:val="28"/>
        </w:rPr>
        <w:t>
      4) наличие, доступность и взаимозаменяемость транспортных средств для перемещения рассматриваемого товара (покупателя рассматриваемого товара);</w:t>
      </w:r>
    </w:p>
    <w:bookmarkEnd w:id="232"/>
    <w:bookmarkStart w:name="z240" w:id="233"/>
    <w:p>
      <w:pPr>
        <w:spacing w:after="0"/>
        <w:ind w:left="0"/>
        <w:jc w:val="both"/>
      </w:pPr>
      <w:r>
        <w:rPr>
          <w:rFonts w:ascii="Times New Roman"/>
          <w:b w:val="false"/>
          <w:i w:val="false"/>
          <w:color w:val="000000"/>
          <w:sz w:val="28"/>
        </w:rPr>
        <w:t>
      5) региональные особенности спроса на рассматриваемый товар включая потребительские предпочтения.</w:t>
      </w:r>
    </w:p>
    <w:bookmarkEnd w:id="233"/>
    <w:bookmarkStart w:name="z241" w:id="234"/>
    <w:p>
      <w:pPr>
        <w:spacing w:after="0"/>
        <w:ind w:left="0"/>
        <w:jc w:val="both"/>
      </w:pPr>
      <w:r>
        <w:rPr>
          <w:rFonts w:ascii="Times New Roman"/>
          <w:b w:val="false"/>
          <w:i w:val="false"/>
          <w:color w:val="000000"/>
          <w:sz w:val="28"/>
        </w:rPr>
        <w:t>
      52. Определение границ товарного рынка основывается на экономической возможности покупателя приобрести товар или взаимозаменяемый товар и отсутствии возможности приобрести его за пределами данной территории по экономическим, технологическим, административным и другим причинам.</w:t>
      </w:r>
    </w:p>
    <w:bookmarkEnd w:id="234"/>
    <w:bookmarkStart w:name="z242" w:id="235"/>
    <w:p>
      <w:pPr>
        <w:spacing w:after="0"/>
        <w:ind w:left="0"/>
        <w:jc w:val="both"/>
      </w:pPr>
      <w:r>
        <w:rPr>
          <w:rFonts w:ascii="Times New Roman"/>
          <w:b w:val="false"/>
          <w:i w:val="false"/>
          <w:color w:val="000000"/>
          <w:sz w:val="28"/>
        </w:rPr>
        <w:t>
      Если цена товара, поставляемого с каких-либо территорий (от продавцов, расположенных на каких-либо территориях), оказывается более чем на 10 процентов выше средневзвешенной цены товара, доступного покупателю (покупателям) в пределах предварительно определенных границ рассматриваемого товарного рынка, то такие территории (продавцы) должны относиться к другим товарным рынкам.</w:t>
      </w:r>
    </w:p>
    <w:bookmarkEnd w:id="235"/>
    <w:bookmarkStart w:name="z243" w:id="236"/>
    <w:p>
      <w:pPr>
        <w:spacing w:after="0"/>
        <w:ind w:left="0"/>
        <w:jc w:val="both"/>
      </w:pPr>
      <w:r>
        <w:rPr>
          <w:rFonts w:ascii="Times New Roman"/>
          <w:b w:val="false"/>
          <w:i w:val="false"/>
          <w:color w:val="000000"/>
          <w:sz w:val="28"/>
        </w:rPr>
        <w:t>
      53. Наблюдения за товарным рынком и экономико-статистические расчеты, на основании результатов которых определяются его границы, включают:</w:t>
      </w:r>
    </w:p>
    <w:bookmarkEnd w:id="236"/>
    <w:bookmarkStart w:name="z244" w:id="237"/>
    <w:p>
      <w:pPr>
        <w:spacing w:after="0"/>
        <w:ind w:left="0"/>
        <w:jc w:val="both"/>
      </w:pPr>
      <w:r>
        <w:rPr>
          <w:rFonts w:ascii="Times New Roman"/>
          <w:b w:val="false"/>
          <w:i w:val="false"/>
          <w:color w:val="000000"/>
          <w:sz w:val="28"/>
        </w:rPr>
        <w:t xml:space="preserve">
      процедуру "теста гипотетического монополиста", проводимого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настоящей Методики;</w:t>
      </w:r>
    </w:p>
    <w:bookmarkEnd w:id="237"/>
    <w:bookmarkStart w:name="z245" w:id="238"/>
    <w:p>
      <w:pPr>
        <w:spacing w:after="0"/>
        <w:ind w:left="0"/>
        <w:jc w:val="both"/>
      </w:pPr>
      <w:r>
        <w:rPr>
          <w:rFonts w:ascii="Times New Roman"/>
          <w:b w:val="false"/>
          <w:i w:val="false"/>
          <w:color w:val="000000"/>
          <w:sz w:val="28"/>
        </w:rPr>
        <w:t>
      анализ районов продаж (местоположения покупателей) субъектов рынка (продавцов), фактически действующих на рассматриваемом товарном рынке (в предварительно определенных границах).</w:t>
      </w:r>
    </w:p>
    <w:bookmarkEnd w:id="238"/>
    <w:bookmarkStart w:name="z246" w:id="239"/>
    <w:p>
      <w:pPr>
        <w:spacing w:after="0"/>
        <w:ind w:left="0"/>
        <w:jc w:val="both"/>
      </w:pPr>
      <w:r>
        <w:rPr>
          <w:rFonts w:ascii="Times New Roman"/>
          <w:b w:val="false"/>
          <w:i w:val="false"/>
          <w:color w:val="000000"/>
          <w:sz w:val="28"/>
        </w:rPr>
        <w:t>
      54. При определении границ необходимо определить:</w:t>
      </w:r>
    </w:p>
    <w:bookmarkEnd w:id="239"/>
    <w:bookmarkStart w:name="z247" w:id="240"/>
    <w:p>
      <w:pPr>
        <w:spacing w:after="0"/>
        <w:ind w:left="0"/>
        <w:jc w:val="both"/>
      </w:pPr>
      <w:r>
        <w:rPr>
          <w:rFonts w:ascii="Times New Roman"/>
          <w:b w:val="false"/>
          <w:i w:val="false"/>
          <w:color w:val="000000"/>
          <w:sz w:val="28"/>
        </w:rPr>
        <w:t>
      будет ли в результате указанного повышения цены покупатель (покупатели) приобретать (готов приобрести) рассматриваемый товар на других территориях (у продавцов, расположенных на других территориях);</w:t>
      </w:r>
    </w:p>
    <w:bookmarkEnd w:id="240"/>
    <w:bookmarkStart w:name="z248" w:id="241"/>
    <w:p>
      <w:pPr>
        <w:spacing w:after="0"/>
        <w:ind w:left="0"/>
        <w:jc w:val="both"/>
      </w:pPr>
      <w:r>
        <w:rPr>
          <w:rFonts w:ascii="Times New Roman"/>
          <w:b w:val="false"/>
          <w:i w:val="false"/>
          <w:color w:val="000000"/>
          <w:sz w:val="28"/>
        </w:rPr>
        <w:t>
      происходит ли (произойдет) снижение объема продаж, делающее такое повышение цен невыгодным для продавца (продавцов).</w:t>
      </w:r>
    </w:p>
    <w:bookmarkEnd w:id="241"/>
    <w:bookmarkStart w:name="z249" w:id="242"/>
    <w:p>
      <w:pPr>
        <w:spacing w:after="0"/>
        <w:ind w:left="0"/>
        <w:jc w:val="both"/>
      </w:pPr>
      <w:r>
        <w:rPr>
          <w:rFonts w:ascii="Times New Roman"/>
          <w:b w:val="false"/>
          <w:i w:val="false"/>
          <w:color w:val="000000"/>
          <w:sz w:val="28"/>
        </w:rPr>
        <w:t>
      Если указанные условия выполняются, то ближайшие из территорий включаются в состав границ рассматриваемого товарного рынка.</w:t>
      </w:r>
    </w:p>
    <w:bookmarkEnd w:id="242"/>
    <w:bookmarkStart w:name="z250" w:id="243"/>
    <w:p>
      <w:pPr>
        <w:spacing w:after="0"/>
        <w:ind w:left="0"/>
        <w:jc w:val="both"/>
      </w:pPr>
      <w:r>
        <w:rPr>
          <w:rFonts w:ascii="Times New Roman"/>
          <w:b w:val="false"/>
          <w:i w:val="false"/>
          <w:color w:val="000000"/>
          <w:sz w:val="28"/>
        </w:rPr>
        <w:t>
      Указанная процедура осуществляется до тех пор, пока не будет выявлена территория, на которой цена на рассматриваемый товар может быть повышена на 5-10 процентов без снижения выгоды для продавца (совокупной выгоды для продавцов). Границы выявленной территории признаются границами рассматриваемого товарного рынка.</w:t>
      </w:r>
    </w:p>
    <w:bookmarkEnd w:id="243"/>
    <w:bookmarkStart w:name="z251" w:id="244"/>
    <w:p>
      <w:pPr>
        <w:spacing w:after="0"/>
        <w:ind w:left="0"/>
        <w:jc w:val="both"/>
      </w:pPr>
      <w:r>
        <w:rPr>
          <w:rFonts w:ascii="Times New Roman"/>
          <w:b w:val="false"/>
          <w:i w:val="false"/>
          <w:color w:val="000000"/>
          <w:sz w:val="28"/>
        </w:rPr>
        <w:t>
      При проведении "теста гипотетического монополиста" в качестве границ товарного рынка следует рассматривать границы наименьшей территории, на которой продавец (продавцы) может осуществить указанное повышение цены.</w:t>
      </w:r>
    </w:p>
    <w:bookmarkEnd w:id="244"/>
    <w:bookmarkStart w:name="z252" w:id="245"/>
    <w:p>
      <w:pPr>
        <w:spacing w:after="0"/>
        <w:ind w:left="0"/>
        <w:jc w:val="both"/>
      </w:pPr>
      <w:r>
        <w:rPr>
          <w:rFonts w:ascii="Times New Roman"/>
          <w:b w:val="false"/>
          <w:i w:val="false"/>
          <w:color w:val="000000"/>
          <w:sz w:val="28"/>
        </w:rPr>
        <w:t>
      55. В сфере услуг, связанных с деятельностью субъектов естественных монополий, границы товарных рынков определяются с учетом возможностей субъектов рынка по доступу к инфраструктуре и ее использованию.</w:t>
      </w:r>
    </w:p>
    <w:bookmarkEnd w:id="245"/>
    <w:bookmarkStart w:name="z253" w:id="246"/>
    <w:p>
      <w:pPr>
        <w:spacing w:after="0"/>
        <w:ind w:left="0"/>
        <w:jc w:val="left"/>
      </w:pPr>
      <w:r>
        <w:rPr>
          <w:rFonts w:ascii="Times New Roman"/>
          <w:b/>
          <w:i w:val="false"/>
          <w:color w:val="000000"/>
        </w:rPr>
        <w:t xml:space="preserve"> Глава 9. Определение временного интервала исследования товарного рынка</w:t>
      </w:r>
    </w:p>
    <w:bookmarkEnd w:id="246"/>
    <w:bookmarkStart w:name="z254" w:id="247"/>
    <w:p>
      <w:pPr>
        <w:spacing w:after="0"/>
        <w:ind w:left="0"/>
        <w:jc w:val="both"/>
      </w:pPr>
      <w:r>
        <w:rPr>
          <w:rFonts w:ascii="Times New Roman"/>
          <w:b w:val="false"/>
          <w:i w:val="false"/>
          <w:color w:val="000000"/>
          <w:sz w:val="28"/>
        </w:rPr>
        <w:t>
      56. При проведении внепланового анализа товарного рынка анализируемый период определяется курирующим заместителем руководителя антимонопольного органа и (или) руководителем территориального подразделения антимонопольного органа.</w:t>
      </w:r>
    </w:p>
    <w:bookmarkEnd w:id="247"/>
    <w:bookmarkStart w:name="z255" w:id="248"/>
    <w:p>
      <w:pPr>
        <w:spacing w:after="0"/>
        <w:ind w:left="0"/>
        <w:jc w:val="both"/>
      </w:pPr>
      <w:r>
        <w:rPr>
          <w:rFonts w:ascii="Times New Roman"/>
          <w:b w:val="false"/>
          <w:i w:val="false"/>
          <w:color w:val="000000"/>
          <w:sz w:val="28"/>
        </w:rPr>
        <w:t>
      При этом, в случае наличия поручения центрального аппарата антимонопольного органа временной интервал исследования, проводимого территориальным подразделением, определяется в соответствии с интервалом, указанным в поручении вышестоящего органа.</w:t>
      </w:r>
    </w:p>
    <w:bookmarkEnd w:id="248"/>
    <w:bookmarkStart w:name="z256" w:id="249"/>
    <w:p>
      <w:pPr>
        <w:spacing w:after="0"/>
        <w:ind w:left="0"/>
        <w:jc w:val="left"/>
      </w:pPr>
      <w:r>
        <w:rPr>
          <w:rFonts w:ascii="Times New Roman"/>
          <w:b/>
          <w:i w:val="false"/>
          <w:color w:val="000000"/>
        </w:rPr>
        <w:t xml:space="preserve"> Глава 10. Определение состава субъектов рынка, действующих на товарном рынке</w:t>
      </w:r>
    </w:p>
    <w:bookmarkEnd w:id="249"/>
    <w:bookmarkStart w:name="z257" w:id="250"/>
    <w:p>
      <w:pPr>
        <w:spacing w:after="0"/>
        <w:ind w:left="0"/>
        <w:jc w:val="both"/>
      </w:pPr>
      <w:r>
        <w:rPr>
          <w:rFonts w:ascii="Times New Roman"/>
          <w:b w:val="false"/>
          <w:i w:val="false"/>
          <w:color w:val="000000"/>
          <w:sz w:val="28"/>
        </w:rPr>
        <w:t>
      57. 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p>
    <w:bookmarkEnd w:id="250"/>
    <w:bookmarkStart w:name="z258" w:id="251"/>
    <w:p>
      <w:pPr>
        <w:spacing w:after="0"/>
        <w:ind w:left="0"/>
        <w:jc w:val="both"/>
      </w:pPr>
      <w:r>
        <w:rPr>
          <w:rFonts w:ascii="Times New Roman"/>
          <w:b w:val="false"/>
          <w:i w:val="false"/>
          <w:color w:val="000000"/>
          <w:sz w:val="28"/>
        </w:rPr>
        <w:t>
      Исчерпывающий перечень субъектов рынка, осуществляющих деятельность на соответствующем товарном рынке в анализируемом периоде, устанавливается на основании сведений органов государственных доходов и статистики.</w:t>
      </w:r>
    </w:p>
    <w:bookmarkEnd w:id="251"/>
    <w:bookmarkStart w:name="z259" w:id="252"/>
    <w:p>
      <w:pPr>
        <w:spacing w:after="0"/>
        <w:ind w:left="0"/>
        <w:jc w:val="both"/>
      </w:pPr>
      <w:r>
        <w:rPr>
          <w:rFonts w:ascii="Times New Roman"/>
          <w:b w:val="false"/>
          <w:i w:val="false"/>
          <w:color w:val="000000"/>
          <w:sz w:val="28"/>
        </w:rPr>
        <w:t>
      58. Субъекты рынка, действующие на товарном рынке и составляющие группу лиц, рассматриваются как один субъект рынка.</w:t>
      </w:r>
    </w:p>
    <w:bookmarkEnd w:id="252"/>
    <w:bookmarkStart w:name="z260" w:id="253"/>
    <w:p>
      <w:pPr>
        <w:spacing w:after="0"/>
        <w:ind w:left="0"/>
        <w:jc w:val="both"/>
      </w:pPr>
      <w:r>
        <w:rPr>
          <w:rFonts w:ascii="Times New Roman"/>
          <w:b w:val="false"/>
          <w:i w:val="false"/>
          <w:color w:val="000000"/>
          <w:sz w:val="28"/>
        </w:rPr>
        <w:t>
      Установление группы лиц осуществляется на основании сведений Государственной корпорации "Правительство для граждан".</w:t>
      </w:r>
    </w:p>
    <w:bookmarkEnd w:id="253"/>
    <w:bookmarkStart w:name="z261" w:id="254"/>
    <w:p>
      <w:pPr>
        <w:spacing w:after="0"/>
        <w:ind w:left="0"/>
        <w:jc w:val="both"/>
      </w:pPr>
      <w:r>
        <w:rPr>
          <w:rFonts w:ascii="Times New Roman"/>
          <w:b w:val="false"/>
          <w:i w:val="false"/>
          <w:color w:val="000000"/>
          <w:sz w:val="28"/>
        </w:rPr>
        <w:t>
      59. На основании информации, полученной от уполномоченного органа в сфере государственных доходов, информационно-аналитической системы государственной статистики, Государственной корпорации "Правительство для граждан", определяются субъекты рынка и их идентификационные данные:</w:t>
      </w:r>
    </w:p>
    <w:bookmarkEnd w:id="254"/>
    <w:bookmarkStart w:name="z262" w:id="255"/>
    <w:p>
      <w:pPr>
        <w:spacing w:after="0"/>
        <w:ind w:left="0"/>
        <w:jc w:val="both"/>
      </w:pPr>
      <w:r>
        <w:rPr>
          <w:rFonts w:ascii="Times New Roman"/>
          <w:b w:val="false"/>
          <w:i w:val="false"/>
          <w:color w:val="000000"/>
          <w:sz w:val="28"/>
        </w:rPr>
        <w:t>
      1) полное наименование (с указанием организационно-правовой формы);</w:t>
      </w:r>
    </w:p>
    <w:bookmarkEnd w:id="255"/>
    <w:bookmarkStart w:name="z263" w:id="256"/>
    <w:p>
      <w:pPr>
        <w:spacing w:after="0"/>
        <w:ind w:left="0"/>
        <w:jc w:val="both"/>
      </w:pPr>
      <w:r>
        <w:rPr>
          <w:rFonts w:ascii="Times New Roman"/>
          <w:b w:val="false"/>
          <w:i w:val="false"/>
          <w:color w:val="000000"/>
          <w:sz w:val="28"/>
        </w:rPr>
        <w:t>
      2) идентификационный номер налогоплательщика;</w:t>
      </w:r>
    </w:p>
    <w:bookmarkEnd w:id="256"/>
    <w:bookmarkStart w:name="z264" w:id="257"/>
    <w:p>
      <w:pPr>
        <w:spacing w:after="0"/>
        <w:ind w:left="0"/>
        <w:jc w:val="both"/>
      </w:pPr>
      <w:r>
        <w:rPr>
          <w:rFonts w:ascii="Times New Roman"/>
          <w:b w:val="false"/>
          <w:i w:val="false"/>
          <w:color w:val="000000"/>
          <w:sz w:val="28"/>
        </w:rPr>
        <w:t>
      3) юридический адрес;</w:t>
      </w:r>
    </w:p>
    <w:bookmarkEnd w:id="257"/>
    <w:bookmarkStart w:name="z265" w:id="258"/>
    <w:p>
      <w:pPr>
        <w:spacing w:after="0"/>
        <w:ind w:left="0"/>
        <w:jc w:val="both"/>
      </w:pPr>
      <w:r>
        <w:rPr>
          <w:rFonts w:ascii="Times New Roman"/>
          <w:b w:val="false"/>
          <w:i w:val="false"/>
          <w:color w:val="000000"/>
          <w:sz w:val="28"/>
        </w:rPr>
        <w:t>
      4) принадлежность к группе лиц;</w:t>
      </w:r>
    </w:p>
    <w:bookmarkEnd w:id="258"/>
    <w:bookmarkStart w:name="z266" w:id="259"/>
    <w:p>
      <w:pPr>
        <w:spacing w:after="0"/>
        <w:ind w:left="0"/>
        <w:jc w:val="both"/>
      </w:pPr>
      <w:r>
        <w:rPr>
          <w:rFonts w:ascii="Times New Roman"/>
          <w:b w:val="false"/>
          <w:i w:val="false"/>
          <w:color w:val="000000"/>
          <w:sz w:val="28"/>
        </w:rPr>
        <w:t>
      5) категория субъекта предпринимательства.</w:t>
      </w:r>
    </w:p>
    <w:bookmarkEnd w:id="259"/>
    <w:bookmarkStart w:name="z267" w:id="260"/>
    <w:p>
      <w:pPr>
        <w:spacing w:after="0"/>
        <w:ind w:left="0"/>
        <w:jc w:val="left"/>
      </w:pPr>
      <w:r>
        <w:rPr>
          <w:rFonts w:ascii="Times New Roman"/>
          <w:b/>
          <w:i w:val="false"/>
          <w:color w:val="000000"/>
        </w:rPr>
        <w:t xml:space="preserve"> Глава 11. Расчет объема товарного рынка и долей субъектов рынка на товарном рынке</w:t>
      </w:r>
    </w:p>
    <w:bookmarkEnd w:id="260"/>
    <w:bookmarkStart w:name="z268" w:id="261"/>
    <w:p>
      <w:pPr>
        <w:spacing w:after="0"/>
        <w:ind w:left="0"/>
        <w:jc w:val="both"/>
      </w:pPr>
      <w:r>
        <w:rPr>
          <w:rFonts w:ascii="Times New Roman"/>
          <w:b w:val="false"/>
          <w:i w:val="false"/>
          <w:color w:val="000000"/>
          <w:sz w:val="28"/>
        </w:rPr>
        <w:t>
      60. Расчет общего объема товарного рынка определяется как сумма реализации субъектами рынка товара или взаимозаменяемых товаров в натуральном или стоимостном выражении, с учетом объемов ввоза и вывоза товара или взаимозаменяемых товаров.</w:t>
      </w:r>
    </w:p>
    <w:bookmarkEnd w:id="261"/>
    <w:bookmarkStart w:name="z269" w:id="262"/>
    <w:p>
      <w:pPr>
        <w:spacing w:after="0"/>
        <w:ind w:left="0"/>
        <w:jc w:val="both"/>
      </w:pPr>
      <w:r>
        <w:rPr>
          <w:rFonts w:ascii="Times New Roman"/>
          <w:b w:val="false"/>
          <w:i w:val="false"/>
          <w:color w:val="000000"/>
          <w:sz w:val="28"/>
        </w:rPr>
        <w:t>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границ рынка к общему объему соответствующего товарного рынка.</w:t>
      </w:r>
    </w:p>
    <w:bookmarkEnd w:id="262"/>
    <w:bookmarkStart w:name="z270" w:id="263"/>
    <w:p>
      <w:pPr>
        <w:spacing w:after="0"/>
        <w:ind w:left="0"/>
        <w:jc w:val="both"/>
      </w:pPr>
      <w:r>
        <w:rPr>
          <w:rFonts w:ascii="Times New Roman"/>
          <w:b w:val="false"/>
          <w:i w:val="false"/>
          <w:color w:val="000000"/>
          <w:sz w:val="28"/>
        </w:rPr>
        <w:t>
      Показатели, используемые при расчете доли субъекта рынка на товарном рынке, приводятся в тех же единицах измерения, что и при расчете объема товарного рынка.</w:t>
      </w:r>
    </w:p>
    <w:bookmarkEnd w:id="263"/>
    <w:bookmarkStart w:name="z271" w:id="264"/>
    <w:p>
      <w:pPr>
        <w:spacing w:after="0"/>
        <w:ind w:left="0"/>
        <w:jc w:val="both"/>
      </w:pPr>
      <w:r>
        <w:rPr>
          <w:rFonts w:ascii="Times New Roman"/>
          <w:b w:val="false"/>
          <w:i w:val="false"/>
          <w:color w:val="000000"/>
          <w:sz w:val="28"/>
        </w:rPr>
        <w:t>
      Доминирующим не признается положение субъекта рынка, доля которого на соответствующем товарном рынке не превышает пятнадцати процентов.</w:t>
      </w:r>
    </w:p>
    <w:bookmarkEnd w:id="264"/>
    <w:bookmarkStart w:name="z272" w:id="265"/>
    <w:p>
      <w:pPr>
        <w:spacing w:after="0"/>
        <w:ind w:left="0"/>
        <w:jc w:val="both"/>
      </w:pPr>
      <w:r>
        <w:rPr>
          <w:rFonts w:ascii="Times New Roman"/>
          <w:b w:val="false"/>
          <w:i w:val="false"/>
          <w:color w:val="000000"/>
          <w:sz w:val="28"/>
        </w:rPr>
        <w:t>
      Доля группы лиц на соответствующем товарном рынке определяется как сумма долей субъектов рынка входящих в одну группу лиц действующих на одном товарном рынке и рассматривается как доля единого субъекта рынка.</w:t>
      </w:r>
    </w:p>
    <w:bookmarkEnd w:id="265"/>
    <w:bookmarkStart w:name="z273" w:id="266"/>
    <w:p>
      <w:pPr>
        <w:spacing w:after="0"/>
        <w:ind w:left="0"/>
        <w:jc w:val="both"/>
      </w:pPr>
      <w:r>
        <w:rPr>
          <w:rFonts w:ascii="Times New Roman"/>
          <w:b w:val="false"/>
          <w:i w:val="false"/>
          <w:color w:val="000000"/>
          <w:sz w:val="28"/>
        </w:rPr>
        <w:t>
      61. Доминирующим признается положение субъекта рынка, доля которого на соответствующем товарном рынке составляет тридцать пять и более процентов, если в отношении такого субъекта рынка установлены в совокупности следующие обстоятельства:</w:t>
      </w:r>
    </w:p>
    <w:bookmarkEnd w:id="266"/>
    <w:bookmarkStart w:name="z274" w:id="267"/>
    <w:p>
      <w:pPr>
        <w:spacing w:after="0"/>
        <w:ind w:left="0"/>
        <w:jc w:val="both"/>
      </w:pPr>
      <w:r>
        <w:rPr>
          <w:rFonts w:ascii="Times New Roman"/>
          <w:b w:val="false"/>
          <w:i w:val="false"/>
          <w:color w:val="000000"/>
          <w:sz w:val="28"/>
        </w:rPr>
        <w:t>
      1)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товарном рынке. Указанное обстоятельство определяется на основании опроса потребителей и (или) покупателей (субъектов рынка (продавцов));</w:t>
      </w:r>
    </w:p>
    <w:bookmarkEnd w:id="267"/>
    <w:bookmarkStart w:name="z275" w:id="268"/>
    <w:p>
      <w:pPr>
        <w:spacing w:after="0"/>
        <w:ind w:left="0"/>
        <w:jc w:val="both"/>
      </w:pPr>
      <w:r>
        <w:rPr>
          <w:rFonts w:ascii="Times New Roman"/>
          <w:b w:val="false"/>
          <w:i w:val="false"/>
          <w:color w:val="000000"/>
          <w:sz w:val="28"/>
        </w:rPr>
        <w:t xml:space="preserve">
      2) наличие экономических, технологических, административных или иных ограничений для доступа на товарный рынок. Указанное обстоятельство устанавливается в соответствии с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настоящей Методики;</w:t>
      </w:r>
    </w:p>
    <w:bookmarkEnd w:id="268"/>
    <w:bookmarkStart w:name="z276" w:id="269"/>
    <w:p>
      <w:pPr>
        <w:spacing w:after="0"/>
        <w:ind w:left="0"/>
        <w:jc w:val="both"/>
      </w:pPr>
      <w:r>
        <w:rPr>
          <w:rFonts w:ascii="Times New Roman"/>
          <w:b w:val="false"/>
          <w:i w:val="false"/>
          <w:color w:val="000000"/>
          <w:sz w:val="28"/>
        </w:rPr>
        <w:t>
      3) продолжительность существования возможности субъекта рынка оказывать решающее влияние на общие условия обращения товара на товарном рынке. Определение данного обстоятельства производится путем сопоставления размеров долей субъекта рынка в течение не менее чем одного года или, если срок существования товарного рынка (субъекта рынка) составляет менее чем один год, в течение срока существования соответствующего товарного рынка (субъекта рынка).</w:t>
      </w:r>
    </w:p>
    <w:bookmarkEnd w:id="269"/>
    <w:bookmarkStart w:name="z277" w:id="270"/>
    <w:p>
      <w:pPr>
        <w:spacing w:after="0"/>
        <w:ind w:left="0"/>
        <w:jc w:val="both"/>
      </w:pPr>
      <w:r>
        <w:rPr>
          <w:rFonts w:ascii="Times New Roman"/>
          <w:b w:val="false"/>
          <w:i w:val="false"/>
          <w:color w:val="000000"/>
          <w:sz w:val="28"/>
        </w:rPr>
        <w:t xml:space="preserve">
      Если субъект рынка занимает долю пятьдесят и более процентов, доминирующим признается положение субъекта рынка без учета обстоятельств, перечисленных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270"/>
    <w:bookmarkStart w:name="z278" w:id="271"/>
    <w:p>
      <w:pPr>
        <w:spacing w:after="0"/>
        <w:ind w:left="0"/>
        <w:jc w:val="both"/>
      </w:pPr>
      <w:r>
        <w:rPr>
          <w:rFonts w:ascii="Times New Roman"/>
          <w:b w:val="false"/>
          <w:i w:val="false"/>
          <w:color w:val="000000"/>
          <w:sz w:val="28"/>
        </w:rPr>
        <w:t>
      62. Доминирующим признается положение каждого из нескольких субъектов рынка, если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 или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 если в отношении такого субъекта рынка установлены в совокупности следующие обстоятельства:</w:t>
      </w:r>
    </w:p>
    <w:bookmarkEnd w:id="271"/>
    <w:bookmarkStart w:name="z279" w:id="272"/>
    <w:p>
      <w:pPr>
        <w:spacing w:after="0"/>
        <w:ind w:left="0"/>
        <w:jc w:val="both"/>
      </w:pPr>
      <w:r>
        <w:rPr>
          <w:rFonts w:ascii="Times New Roman"/>
          <w:b w:val="false"/>
          <w:i w:val="false"/>
          <w:color w:val="000000"/>
          <w:sz w:val="28"/>
        </w:rPr>
        <w:t>
      1)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либо срока существования субъекта рынка на данном товарном рынке) относительные размеры долей субъектов рынка неизменны или подвержены малозначительным изменениям. Определение данного обстоятельства осуществляется путем анализа динамики долей субъектов рынка;</w:t>
      </w:r>
    </w:p>
    <w:bookmarkEnd w:id="272"/>
    <w:bookmarkStart w:name="z280" w:id="273"/>
    <w:p>
      <w:pPr>
        <w:spacing w:after="0"/>
        <w:ind w:left="0"/>
        <w:jc w:val="both"/>
      </w:pPr>
      <w:r>
        <w:rPr>
          <w:rFonts w:ascii="Times New Roman"/>
          <w:b w:val="false"/>
          <w:i w:val="false"/>
          <w:color w:val="000000"/>
          <w:sz w:val="28"/>
        </w:rPr>
        <w:t>
      2) реализуемый или приобретаемый субъектами рынка товар не может быть заменен другим товаром при потреблении (в том числе при потреблении в производственных целях). Данное обстоятельство устанавливается в соответствии с главой 2 настоящей Методики;</w:t>
      </w:r>
    </w:p>
    <w:bookmarkEnd w:id="273"/>
    <w:bookmarkStart w:name="z281" w:id="274"/>
    <w:p>
      <w:pPr>
        <w:spacing w:after="0"/>
        <w:ind w:left="0"/>
        <w:jc w:val="both"/>
      </w:pPr>
      <w:r>
        <w:rPr>
          <w:rFonts w:ascii="Times New Roman"/>
          <w:b w:val="false"/>
          <w:i w:val="false"/>
          <w:color w:val="000000"/>
          <w:sz w:val="28"/>
        </w:rPr>
        <w:t>
      3) информация о цене и (или) об условиях реализации этого товара на соответствующем товарном рынке доступна неопределенному кругу лиц. Определение данного показателя основано на анализе общедоступной информации, а также опросе продавцов (субъектов рынка) и (или) покупателей (потребителей).</w:t>
      </w:r>
    </w:p>
    <w:bookmarkEnd w:id="274"/>
    <w:bookmarkStart w:name="z282" w:id="275"/>
    <w:p>
      <w:pPr>
        <w:spacing w:after="0"/>
        <w:ind w:left="0"/>
        <w:jc w:val="both"/>
      </w:pPr>
      <w:r>
        <w:rPr>
          <w:rFonts w:ascii="Times New Roman"/>
          <w:b w:val="false"/>
          <w:i w:val="false"/>
          <w:color w:val="000000"/>
          <w:sz w:val="28"/>
        </w:rPr>
        <w:t>
      63. При проведении внепланового анализа сумма объемов продаж для определения объемов рынка путем подсчета суммы объемов продаж по данным уполномоченного органа в сфере государственных доходов, о субъектах рынка, действующих на рассматриваемом товарном рынке, не допуская повторный учет одного и того же товара (перепродажа).</w:t>
      </w:r>
    </w:p>
    <w:bookmarkEnd w:id="275"/>
    <w:bookmarkStart w:name="z283" w:id="276"/>
    <w:p>
      <w:pPr>
        <w:spacing w:after="0"/>
        <w:ind w:left="0"/>
        <w:jc w:val="left"/>
      </w:pPr>
      <w:r>
        <w:rPr>
          <w:rFonts w:ascii="Times New Roman"/>
          <w:b/>
          <w:i w:val="false"/>
          <w:color w:val="000000"/>
        </w:rPr>
        <w:t xml:space="preserve"> Раздел 3. Заключительные положения</w:t>
      </w:r>
    </w:p>
    <w:bookmarkEnd w:id="276"/>
    <w:bookmarkStart w:name="z284" w:id="277"/>
    <w:p>
      <w:pPr>
        <w:spacing w:after="0"/>
        <w:ind w:left="0"/>
        <w:jc w:val="left"/>
      </w:pPr>
      <w:r>
        <w:rPr>
          <w:rFonts w:ascii="Times New Roman"/>
          <w:b/>
          <w:i w:val="false"/>
          <w:color w:val="000000"/>
        </w:rPr>
        <w:t xml:space="preserve"> Глава 12. Оценка состояния конкурентной среды на товарном рынке</w:t>
      </w:r>
    </w:p>
    <w:bookmarkEnd w:id="277"/>
    <w:bookmarkStart w:name="z285" w:id="278"/>
    <w:p>
      <w:pPr>
        <w:spacing w:after="0"/>
        <w:ind w:left="0"/>
        <w:jc w:val="both"/>
      </w:pPr>
      <w:r>
        <w:rPr>
          <w:rFonts w:ascii="Times New Roman"/>
          <w:b w:val="false"/>
          <w:i w:val="false"/>
          <w:color w:val="000000"/>
          <w:sz w:val="28"/>
        </w:rPr>
        <w:t>
      64. Для определения уровня концентрации рынка используется:</w:t>
      </w:r>
    </w:p>
    <w:bookmarkEnd w:id="278"/>
    <w:bookmarkStart w:name="z286" w:id="279"/>
    <w:p>
      <w:pPr>
        <w:spacing w:after="0"/>
        <w:ind w:left="0"/>
        <w:jc w:val="both"/>
      </w:pPr>
      <w:r>
        <w:rPr>
          <w:rFonts w:ascii="Times New Roman"/>
          <w:b w:val="false"/>
          <w:i w:val="false"/>
          <w:color w:val="000000"/>
          <w:sz w:val="28"/>
        </w:rPr>
        <w:t>
      1) коэффициент рыночной концентрации (CR). Рассчитывается как процентное отношение объема реализации (поставки) товара определенным числом крупнейших поставщиков к общему объему реализации (поставки) товара на данном товарном рынке всеми поставщиками.</w:t>
      </w:r>
    </w:p>
    <w:bookmarkEnd w:id="279"/>
    <w:bookmarkStart w:name="z287" w:id="280"/>
    <w:p>
      <w:pPr>
        <w:spacing w:after="0"/>
        <w:ind w:left="0"/>
        <w:jc w:val="both"/>
      </w:pPr>
      <w:r>
        <w:rPr>
          <w:rFonts w:ascii="Times New Roman"/>
          <w:b w:val="false"/>
          <w:i w:val="false"/>
          <w:color w:val="000000"/>
          <w:sz w:val="28"/>
        </w:rPr>
        <w:t>
      Рекомендуется использовать уровень концентрации трех (CR 3), четырех (CR 4) крупнейших поставщиков.</w:t>
      </w:r>
    </w:p>
    <w:bookmarkEnd w:id="280"/>
    <w:bookmarkStart w:name="z288" w:id="281"/>
    <w:p>
      <w:pPr>
        <w:spacing w:after="0"/>
        <w:ind w:left="0"/>
        <w:jc w:val="both"/>
      </w:pPr>
      <w:r>
        <w:rPr>
          <w:rFonts w:ascii="Times New Roman"/>
          <w:b w:val="false"/>
          <w:i w:val="false"/>
          <w:color w:val="000000"/>
          <w:sz w:val="28"/>
        </w:rPr>
        <w:t>
      2) индекс рыночной концентрации Герфиндаля – Гиршмана (НН) рассчитывается как сумма квадратов долей всех предприятий, действующих на рынке, и может измеряться в долях или процентах:</w:t>
      </w:r>
    </w:p>
    <w:bookmarkEnd w:id="281"/>
    <w:bookmarkStart w:name="z289"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187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0" w:id="283"/>
    <w:p>
      <w:pPr>
        <w:spacing w:after="0"/>
        <w:ind w:left="0"/>
        <w:jc w:val="both"/>
      </w:pPr>
      <w:r>
        <w:rPr>
          <w:rFonts w:ascii="Times New Roman"/>
          <w:b w:val="false"/>
          <w:i w:val="false"/>
          <w:color w:val="000000"/>
          <w:sz w:val="28"/>
        </w:rPr>
        <w:t>
      где:</w:t>
      </w:r>
    </w:p>
    <w:bookmarkEnd w:id="283"/>
    <w:bookmarkStart w:name="z291" w:id="284"/>
    <w:p>
      <w:pPr>
        <w:spacing w:after="0"/>
        <w:ind w:left="0"/>
        <w:jc w:val="both"/>
      </w:pPr>
      <w:r>
        <w:rPr>
          <w:rFonts w:ascii="Times New Roman"/>
          <w:b w:val="false"/>
          <w:i w:val="false"/>
          <w:color w:val="000000"/>
          <w:sz w:val="28"/>
        </w:rPr>
        <w:t>
      Si – доля продаж, i – го предприятия в общем объеме реализации;</w:t>
      </w:r>
    </w:p>
    <w:bookmarkEnd w:id="284"/>
    <w:bookmarkStart w:name="z292" w:id="285"/>
    <w:p>
      <w:pPr>
        <w:spacing w:after="0"/>
        <w:ind w:left="0"/>
        <w:jc w:val="both"/>
      </w:pPr>
      <w:r>
        <w:rPr>
          <w:rFonts w:ascii="Times New Roman"/>
          <w:b w:val="false"/>
          <w:i w:val="false"/>
          <w:color w:val="000000"/>
          <w:sz w:val="28"/>
        </w:rPr>
        <w:t>
      n – число хозяйствующих субъектов на рынке.</w:t>
      </w:r>
    </w:p>
    <w:bookmarkEnd w:id="285"/>
    <w:bookmarkStart w:name="z293" w:id="286"/>
    <w:p>
      <w:pPr>
        <w:spacing w:after="0"/>
        <w:ind w:left="0"/>
        <w:jc w:val="both"/>
      </w:pPr>
      <w:r>
        <w:rPr>
          <w:rFonts w:ascii="Times New Roman"/>
          <w:b w:val="false"/>
          <w:i w:val="false"/>
          <w:color w:val="000000"/>
          <w:sz w:val="28"/>
        </w:rPr>
        <w:t>
      В соответствии со значениями коэффициентов концентрации и индексов Герфиндаля – Гиршмана выделяются три типа рынка по степени концентрации:</w:t>
      </w:r>
    </w:p>
    <w:bookmarkEnd w:id="286"/>
    <w:bookmarkStart w:name="z294" w:id="287"/>
    <w:p>
      <w:pPr>
        <w:spacing w:after="0"/>
        <w:ind w:left="0"/>
        <w:jc w:val="both"/>
      </w:pPr>
      <w:r>
        <w:rPr>
          <w:rFonts w:ascii="Times New Roman"/>
          <w:b w:val="false"/>
          <w:i w:val="false"/>
          <w:color w:val="000000"/>
          <w:sz w:val="28"/>
        </w:rPr>
        <w:t>
      Высококонцентрированные рынки: при 70% &lt;CR-3 &lt; 100% 2000 &lt; ННI &lt; 10 000, при 80% &lt;CR-4 &lt; 100% 1800 &lt; ННI &lt; 10 000;</w:t>
      </w:r>
    </w:p>
    <w:bookmarkEnd w:id="287"/>
    <w:bookmarkStart w:name="z295" w:id="288"/>
    <w:p>
      <w:pPr>
        <w:spacing w:after="0"/>
        <w:ind w:left="0"/>
        <w:jc w:val="both"/>
      </w:pPr>
      <w:r>
        <w:rPr>
          <w:rFonts w:ascii="Times New Roman"/>
          <w:b w:val="false"/>
          <w:i w:val="false"/>
          <w:color w:val="000000"/>
          <w:sz w:val="28"/>
        </w:rPr>
        <w:t>
      Умеренно концентрированные рынки: при 45% &lt;CR-3 &lt; 70% 1000 &lt; ННI &lt; 2000, при 45% &lt;CR-4 &lt; 80% 1000 &lt; ННI &lt; 1800;</w:t>
      </w:r>
    </w:p>
    <w:bookmarkEnd w:id="288"/>
    <w:bookmarkStart w:name="z296" w:id="289"/>
    <w:p>
      <w:pPr>
        <w:spacing w:after="0"/>
        <w:ind w:left="0"/>
        <w:jc w:val="both"/>
      </w:pPr>
      <w:r>
        <w:rPr>
          <w:rFonts w:ascii="Times New Roman"/>
          <w:b w:val="false"/>
          <w:i w:val="false"/>
          <w:color w:val="000000"/>
          <w:sz w:val="28"/>
        </w:rPr>
        <w:t>
      Низкоконцентрированные рынки: при CR-3 &lt; 45 % ННI &lt; 1000; при CR-4 &lt; 45 % ННI &lt; 1000.</w:t>
      </w:r>
    </w:p>
    <w:bookmarkEnd w:id="289"/>
    <w:bookmarkStart w:name="z297" w:id="290"/>
    <w:p>
      <w:pPr>
        <w:spacing w:after="0"/>
        <w:ind w:left="0"/>
        <w:jc w:val="both"/>
      </w:pPr>
      <w:r>
        <w:rPr>
          <w:rFonts w:ascii="Times New Roman"/>
          <w:b w:val="false"/>
          <w:i w:val="false"/>
          <w:color w:val="000000"/>
          <w:sz w:val="28"/>
        </w:rPr>
        <w:t>
      Показатели рыночной концентрации дают возможность сделать предварительную оценку степени монополизации рынка, равномерности (или неравномерности) присутствия на нем субъектов рынка. Чем больше поставщиков с разномасштабной поставкой продукции действует на соответствующем товарном рынке, тем меньшее значение имеют перечисленные показатели.</w:t>
      </w:r>
    </w:p>
    <w:bookmarkEnd w:id="290"/>
    <w:bookmarkStart w:name="z298" w:id="291"/>
    <w:p>
      <w:pPr>
        <w:spacing w:after="0"/>
        <w:ind w:left="0"/>
        <w:jc w:val="both"/>
      </w:pPr>
      <w:r>
        <w:rPr>
          <w:rFonts w:ascii="Times New Roman"/>
          <w:b w:val="false"/>
          <w:i w:val="false"/>
          <w:color w:val="000000"/>
          <w:sz w:val="28"/>
        </w:rPr>
        <w:t xml:space="preserve">
      При определении рыночной концентрации рынка, ведется работа по установлению на соответствующем товарном рынке группы лиц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Предпринимательского Кодекса Республики Казахстан. При этом, группа лиц рассматривается как единый субъект рынка.</w:t>
      </w:r>
    </w:p>
    <w:bookmarkEnd w:id="291"/>
    <w:bookmarkStart w:name="z299" w:id="292"/>
    <w:p>
      <w:pPr>
        <w:spacing w:after="0"/>
        <w:ind w:left="0"/>
        <w:jc w:val="both"/>
      </w:pPr>
      <w:r>
        <w:rPr>
          <w:rFonts w:ascii="Times New Roman"/>
          <w:b w:val="false"/>
          <w:i w:val="false"/>
          <w:color w:val="000000"/>
          <w:sz w:val="28"/>
        </w:rPr>
        <w:t xml:space="preserve">
      65. В качестве альтернативы показателям, указанным в </w:t>
      </w:r>
      <w:r>
        <w:rPr>
          <w:rFonts w:ascii="Times New Roman"/>
          <w:b w:val="false"/>
          <w:i w:val="false"/>
          <w:color w:val="000000"/>
          <w:sz w:val="28"/>
        </w:rPr>
        <w:t>пункте 62</w:t>
      </w:r>
      <w:r>
        <w:rPr>
          <w:rFonts w:ascii="Times New Roman"/>
          <w:b w:val="false"/>
          <w:i w:val="false"/>
          <w:color w:val="000000"/>
          <w:sz w:val="28"/>
        </w:rPr>
        <w:t xml:space="preserve"> настоящей Методики, может использоваться коэффициент Лернера.</w:t>
      </w:r>
    </w:p>
    <w:bookmarkEnd w:id="292"/>
    <w:bookmarkStart w:name="z300" w:id="293"/>
    <w:p>
      <w:pPr>
        <w:spacing w:after="0"/>
        <w:ind w:left="0"/>
        <w:jc w:val="both"/>
      </w:pPr>
      <w:r>
        <w:rPr>
          <w:rFonts w:ascii="Times New Roman"/>
          <w:b w:val="false"/>
          <w:i w:val="false"/>
          <w:color w:val="000000"/>
          <w:sz w:val="28"/>
        </w:rPr>
        <w:t>
      Коэффициент Лернера определяется как разница между ценой товара и предельными издержками его производства, отнесенная к цене L=[P-MC]/P</w:t>
      </w:r>
    </w:p>
    <w:bookmarkEnd w:id="293"/>
    <w:bookmarkStart w:name="z301" w:id="294"/>
    <w:p>
      <w:pPr>
        <w:spacing w:after="0"/>
        <w:ind w:left="0"/>
        <w:jc w:val="both"/>
      </w:pPr>
      <w:r>
        <w:rPr>
          <w:rFonts w:ascii="Times New Roman"/>
          <w:b w:val="false"/>
          <w:i w:val="false"/>
          <w:color w:val="000000"/>
          <w:sz w:val="28"/>
        </w:rPr>
        <w:t>
      где: Р – отпускная цена товара; МС – предельные издержки производства товара.</w:t>
      </w:r>
    </w:p>
    <w:bookmarkEnd w:id="294"/>
    <w:bookmarkStart w:name="z302" w:id="295"/>
    <w:p>
      <w:pPr>
        <w:spacing w:after="0"/>
        <w:ind w:left="0"/>
        <w:jc w:val="both"/>
      </w:pPr>
      <w:r>
        <w:rPr>
          <w:rFonts w:ascii="Times New Roman"/>
          <w:b w:val="false"/>
          <w:i w:val="false"/>
          <w:color w:val="000000"/>
          <w:sz w:val="28"/>
        </w:rPr>
        <w:t>
      Данный показатель отражает отклонение цены от предельных затрат, связанных с неэффективным размещением ресурсов в условиях монополии. Чем больше цена реализации предприятия отклоняется от конкурентных цен, тем выше коэффициент Лернера.</w:t>
      </w:r>
    </w:p>
    <w:bookmarkEnd w:id="295"/>
    <w:bookmarkStart w:name="z303" w:id="296"/>
    <w:p>
      <w:pPr>
        <w:spacing w:after="0"/>
        <w:ind w:left="0"/>
        <w:jc w:val="both"/>
      </w:pPr>
      <w:r>
        <w:rPr>
          <w:rFonts w:ascii="Times New Roman"/>
          <w:b w:val="false"/>
          <w:i w:val="false"/>
          <w:color w:val="000000"/>
          <w:sz w:val="28"/>
        </w:rPr>
        <w:t>
      Этот коэффициент для совершенно конкурентного рынка равен нулю (рыночная власть отсутствует); для рынка монополистической конкуренции находится в диапазоне 0,3 – 0,5; для рынка олигополии – в диапазоне 0,6 – 0,8 в зависимости от числа предприятий (чем их меньше, тем, скорое всего, будет больше коэффициент Лернера); для рынков с доминирующим предприятием он может достигать 0,8 – 0,9, а для рынка монополии приближается к 1.</w:t>
      </w:r>
    </w:p>
    <w:bookmarkEnd w:id="296"/>
    <w:bookmarkStart w:name="z304" w:id="297"/>
    <w:p>
      <w:pPr>
        <w:spacing w:after="0"/>
        <w:ind w:left="0"/>
        <w:jc w:val="both"/>
      </w:pPr>
      <w:r>
        <w:rPr>
          <w:rFonts w:ascii="Times New Roman"/>
          <w:b w:val="false"/>
          <w:i w:val="false"/>
          <w:color w:val="000000"/>
          <w:sz w:val="28"/>
        </w:rPr>
        <w:t>
      66. Для определения возможности входа на товарный рынок продавцов из других регионов, применяется коэффициент открытости рынка для межрегиональной и международной торговли.</w:t>
      </w:r>
    </w:p>
    <w:bookmarkEnd w:id="297"/>
    <w:bookmarkStart w:name="z305" w:id="298"/>
    <w:p>
      <w:pPr>
        <w:spacing w:after="0"/>
        <w:ind w:left="0"/>
        <w:jc w:val="both"/>
      </w:pPr>
      <w:r>
        <w:rPr>
          <w:rFonts w:ascii="Times New Roman"/>
          <w:b w:val="false"/>
          <w:i w:val="false"/>
          <w:color w:val="000000"/>
          <w:sz w:val="28"/>
        </w:rPr>
        <w:t>
      Возможность входа на товарный рынок продавцов из других регионов (или из других стран) существенно снижает рыночную концентрацию, сокращает долю, занимаемую на рынке местными (отечественными) продавцами.</w:t>
      </w:r>
    </w:p>
    <w:bookmarkEnd w:id="298"/>
    <w:bookmarkStart w:name="z306" w:id="299"/>
    <w:p>
      <w:pPr>
        <w:spacing w:after="0"/>
        <w:ind w:left="0"/>
        <w:jc w:val="both"/>
      </w:pPr>
      <w:r>
        <w:rPr>
          <w:rFonts w:ascii="Times New Roman"/>
          <w:b w:val="false"/>
          <w:i w:val="false"/>
          <w:color w:val="000000"/>
          <w:sz w:val="28"/>
        </w:rPr>
        <w:t>
      Напротив, слабая включенность рынка в межрегиональный (международный) обмен усиливает концентрацию на рынке и увеличивает долю местных (отечественных) продавцов.</w:t>
      </w:r>
    </w:p>
    <w:bookmarkEnd w:id="299"/>
    <w:bookmarkStart w:name="z307" w:id="300"/>
    <w:p>
      <w:pPr>
        <w:spacing w:after="0"/>
        <w:ind w:left="0"/>
        <w:jc w:val="both"/>
      </w:pPr>
      <w:r>
        <w:rPr>
          <w:rFonts w:ascii="Times New Roman"/>
          <w:b w:val="false"/>
          <w:i w:val="false"/>
          <w:color w:val="000000"/>
          <w:sz w:val="28"/>
        </w:rPr>
        <w:t>
      Степень открытости рынка для участия в межрегиональной и международной торговле, степень проникновения импорта (СПИ) можно оценить по доле импортной (ввезенной) продукции в общем объеме реализации (поставки) на конкретном товарном рынке:</w:t>
      </w:r>
    </w:p>
    <w:bookmarkEnd w:id="300"/>
    <w:bookmarkStart w:name="z308" w:id="301"/>
    <w:p>
      <w:pPr>
        <w:spacing w:after="0"/>
        <w:ind w:left="0"/>
        <w:jc w:val="both"/>
      </w:pPr>
      <w:r>
        <w:rPr>
          <w:rFonts w:ascii="Times New Roman"/>
          <w:b w:val="false"/>
          <w:i w:val="false"/>
          <w:color w:val="000000"/>
          <w:sz w:val="28"/>
        </w:rPr>
        <w:t xml:space="preserve">
      </w:t>
      </w:r>
    </w:p>
    <w:bookmarkEnd w:id="301"/>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9" w:id="302"/>
    <w:p>
      <w:pPr>
        <w:spacing w:after="0"/>
        <w:ind w:left="0"/>
        <w:jc w:val="both"/>
      </w:pPr>
      <w:r>
        <w:rPr>
          <w:rFonts w:ascii="Times New Roman"/>
          <w:b w:val="false"/>
          <w:i w:val="false"/>
          <w:color w:val="000000"/>
          <w:sz w:val="28"/>
        </w:rPr>
        <w:t>
      где:</w:t>
      </w:r>
    </w:p>
    <w:bookmarkEnd w:id="302"/>
    <w:bookmarkStart w:name="z310" w:id="303"/>
    <w:p>
      <w:pPr>
        <w:spacing w:after="0"/>
        <w:ind w:left="0"/>
        <w:jc w:val="both"/>
      </w:pPr>
      <w:r>
        <w:rPr>
          <w:rFonts w:ascii="Times New Roman"/>
          <w:b w:val="false"/>
          <w:i w:val="false"/>
          <w:color w:val="000000"/>
          <w:sz w:val="28"/>
        </w:rPr>
        <w:t>
      И – объем импортной продукции;</w:t>
      </w:r>
    </w:p>
    <w:bookmarkEnd w:id="303"/>
    <w:bookmarkStart w:name="z311" w:id="304"/>
    <w:p>
      <w:pPr>
        <w:spacing w:after="0"/>
        <w:ind w:left="0"/>
        <w:jc w:val="both"/>
      </w:pPr>
      <w:r>
        <w:rPr>
          <w:rFonts w:ascii="Times New Roman"/>
          <w:b w:val="false"/>
          <w:i w:val="false"/>
          <w:color w:val="000000"/>
          <w:sz w:val="28"/>
        </w:rPr>
        <w:t>
      П – объем внутреннего производства;</w:t>
      </w:r>
    </w:p>
    <w:bookmarkEnd w:id="304"/>
    <w:bookmarkStart w:name="z312" w:id="305"/>
    <w:p>
      <w:pPr>
        <w:spacing w:after="0"/>
        <w:ind w:left="0"/>
        <w:jc w:val="both"/>
      </w:pPr>
      <w:r>
        <w:rPr>
          <w:rFonts w:ascii="Times New Roman"/>
          <w:b w:val="false"/>
          <w:i w:val="false"/>
          <w:color w:val="000000"/>
          <w:sz w:val="28"/>
        </w:rPr>
        <w:t>
      Э – объем экспорта данного товара в течение определенного времени;</w:t>
      </w:r>
    </w:p>
    <w:bookmarkEnd w:id="305"/>
    <w:bookmarkStart w:name="z313" w:id="306"/>
    <w:p>
      <w:pPr>
        <w:spacing w:after="0"/>
        <w:ind w:left="0"/>
        <w:jc w:val="both"/>
      </w:pPr>
      <w:r>
        <w:rPr>
          <w:rFonts w:ascii="Times New Roman"/>
          <w:b w:val="false"/>
          <w:i w:val="false"/>
          <w:color w:val="000000"/>
          <w:sz w:val="28"/>
        </w:rPr>
        <w:t>
      Р – общий объем реализации на конкретном товарном рынке.</w:t>
      </w:r>
    </w:p>
    <w:bookmarkEnd w:id="306"/>
    <w:bookmarkStart w:name="z314" w:id="307"/>
    <w:p>
      <w:pPr>
        <w:spacing w:after="0"/>
        <w:ind w:left="0"/>
        <w:jc w:val="both"/>
      </w:pPr>
      <w:r>
        <w:rPr>
          <w:rFonts w:ascii="Times New Roman"/>
          <w:b w:val="false"/>
          <w:i w:val="false"/>
          <w:color w:val="000000"/>
          <w:sz w:val="28"/>
        </w:rPr>
        <w:t>
      Этот показатель необходим при решении вопросов, связанных с защитными мерами для отечественных товаропроизводителей.</w:t>
      </w:r>
    </w:p>
    <w:bookmarkEnd w:id="307"/>
    <w:bookmarkStart w:name="z315" w:id="308"/>
    <w:p>
      <w:pPr>
        <w:spacing w:after="0"/>
        <w:ind w:left="0"/>
        <w:jc w:val="both"/>
      </w:pPr>
      <w:r>
        <w:rPr>
          <w:rFonts w:ascii="Times New Roman"/>
          <w:b w:val="false"/>
          <w:i w:val="false"/>
          <w:color w:val="000000"/>
          <w:sz w:val="28"/>
        </w:rPr>
        <w:t>
      67. При проведении планового анализа также анализируются результаты хозяйственной деятельности, в том числе:</w:t>
      </w:r>
    </w:p>
    <w:bookmarkEnd w:id="308"/>
    <w:bookmarkStart w:name="z316" w:id="309"/>
    <w:p>
      <w:pPr>
        <w:spacing w:after="0"/>
        <w:ind w:left="0"/>
        <w:jc w:val="both"/>
      </w:pPr>
      <w:r>
        <w:rPr>
          <w:rFonts w:ascii="Times New Roman"/>
          <w:b w:val="false"/>
          <w:i w:val="false"/>
          <w:color w:val="000000"/>
          <w:sz w:val="28"/>
        </w:rPr>
        <w:t>
      1) соотношение размера прибыли и издержек привлечения капитала для субъектов рынка, имеющих на рассматриваемом товарном рынке долю более 35 процентов;</w:t>
      </w:r>
    </w:p>
    <w:bookmarkEnd w:id="309"/>
    <w:bookmarkStart w:name="z317" w:id="310"/>
    <w:p>
      <w:pPr>
        <w:spacing w:after="0"/>
        <w:ind w:left="0"/>
        <w:jc w:val="both"/>
      </w:pPr>
      <w:r>
        <w:rPr>
          <w:rFonts w:ascii="Times New Roman"/>
          <w:b w:val="false"/>
          <w:i w:val="false"/>
          <w:color w:val="000000"/>
          <w:sz w:val="28"/>
        </w:rPr>
        <w:t>
      2) динамика цен на рассматриваемом товарном рынке;</w:t>
      </w:r>
    </w:p>
    <w:bookmarkEnd w:id="310"/>
    <w:bookmarkStart w:name="z318" w:id="311"/>
    <w:p>
      <w:pPr>
        <w:spacing w:after="0"/>
        <w:ind w:left="0"/>
        <w:jc w:val="both"/>
      </w:pPr>
      <w:r>
        <w:rPr>
          <w:rFonts w:ascii="Times New Roman"/>
          <w:b w:val="false"/>
          <w:i w:val="false"/>
          <w:color w:val="000000"/>
          <w:sz w:val="28"/>
        </w:rPr>
        <w:t>
      3) динамика объема рассматриваемого товарного рынка и спроса (в том числе наличие спроса, не обеспеченного товарной массой, и возможности расширения спроса);</w:t>
      </w:r>
    </w:p>
    <w:bookmarkEnd w:id="311"/>
    <w:bookmarkStart w:name="z319" w:id="312"/>
    <w:p>
      <w:pPr>
        <w:spacing w:after="0"/>
        <w:ind w:left="0"/>
        <w:jc w:val="both"/>
      </w:pPr>
      <w:r>
        <w:rPr>
          <w:rFonts w:ascii="Times New Roman"/>
          <w:b w:val="false"/>
          <w:i w:val="false"/>
          <w:color w:val="000000"/>
          <w:sz w:val="28"/>
        </w:rPr>
        <w:t>
      4) открытость рассматриваемого товарного рынка для межрегиональной и международной торговли;</w:t>
      </w:r>
    </w:p>
    <w:bookmarkEnd w:id="312"/>
    <w:bookmarkStart w:name="z320" w:id="313"/>
    <w:p>
      <w:pPr>
        <w:spacing w:after="0"/>
        <w:ind w:left="0"/>
        <w:jc w:val="both"/>
      </w:pPr>
      <w:r>
        <w:rPr>
          <w:rFonts w:ascii="Times New Roman"/>
          <w:b w:val="false"/>
          <w:i w:val="false"/>
          <w:color w:val="000000"/>
          <w:sz w:val="28"/>
        </w:rPr>
        <w:t>
      5) частота появления новых продавцов на рассматриваемом товарном рынке;</w:t>
      </w:r>
    </w:p>
    <w:bookmarkEnd w:id="313"/>
    <w:bookmarkStart w:name="z321" w:id="314"/>
    <w:p>
      <w:pPr>
        <w:spacing w:after="0"/>
        <w:ind w:left="0"/>
        <w:jc w:val="both"/>
      </w:pPr>
      <w:r>
        <w:rPr>
          <w:rFonts w:ascii="Times New Roman"/>
          <w:b w:val="false"/>
          <w:i w:val="false"/>
          <w:color w:val="000000"/>
          <w:sz w:val="28"/>
        </w:rPr>
        <w:t>
      6) уровень технического развития субъектов рынка, действующих на рассматриваемом товарном рынке.</w:t>
      </w:r>
    </w:p>
    <w:bookmarkEnd w:id="314"/>
    <w:bookmarkStart w:name="z322" w:id="315"/>
    <w:p>
      <w:pPr>
        <w:spacing w:after="0"/>
        <w:ind w:left="0"/>
        <w:jc w:val="both"/>
      </w:pPr>
      <w:r>
        <w:rPr>
          <w:rFonts w:ascii="Times New Roman"/>
          <w:b w:val="false"/>
          <w:i w:val="false"/>
          <w:color w:val="000000"/>
          <w:sz w:val="28"/>
        </w:rPr>
        <w:t>
      68. При проведении планового анализа также анализируется поведение субъектов рынка на рассматриваемом товарном рынке, в том числе:</w:t>
      </w:r>
    </w:p>
    <w:bookmarkEnd w:id="315"/>
    <w:bookmarkStart w:name="z323" w:id="316"/>
    <w:p>
      <w:pPr>
        <w:spacing w:after="0"/>
        <w:ind w:left="0"/>
        <w:jc w:val="both"/>
      </w:pPr>
      <w:r>
        <w:rPr>
          <w:rFonts w:ascii="Times New Roman"/>
          <w:b w:val="false"/>
          <w:i w:val="false"/>
          <w:color w:val="000000"/>
          <w:sz w:val="28"/>
        </w:rPr>
        <w:t>
      изучение инновационной деятельности и маркетинговой стратегии продавцов;</w:t>
      </w:r>
    </w:p>
    <w:bookmarkEnd w:id="316"/>
    <w:bookmarkStart w:name="z324" w:id="317"/>
    <w:p>
      <w:pPr>
        <w:spacing w:after="0"/>
        <w:ind w:left="0"/>
        <w:jc w:val="both"/>
      </w:pPr>
      <w:r>
        <w:rPr>
          <w:rFonts w:ascii="Times New Roman"/>
          <w:b w:val="false"/>
          <w:i w:val="false"/>
          <w:color w:val="000000"/>
          <w:sz w:val="28"/>
        </w:rPr>
        <w:t>
      выяснение степени взаимозависимости конкурирующих субъектов рынка;</w:t>
      </w:r>
    </w:p>
    <w:bookmarkEnd w:id="317"/>
    <w:bookmarkStart w:name="z325" w:id="318"/>
    <w:p>
      <w:pPr>
        <w:spacing w:after="0"/>
        <w:ind w:left="0"/>
        <w:jc w:val="both"/>
      </w:pPr>
      <w:r>
        <w:rPr>
          <w:rFonts w:ascii="Times New Roman"/>
          <w:b w:val="false"/>
          <w:i w:val="false"/>
          <w:color w:val="000000"/>
          <w:sz w:val="28"/>
        </w:rPr>
        <w:t>
      установление фактов предоставления продавцами льгот отдельным покупателям (группам покупателей);</w:t>
      </w:r>
    </w:p>
    <w:bookmarkEnd w:id="318"/>
    <w:bookmarkStart w:name="z326" w:id="319"/>
    <w:p>
      <w:pPr>
        <w:spacing w:after="0"/>
        <w:ind w:left="0"/>
        <w:jc w:val="both"/>
      </w:pPr>
      <w:r>
        <w:rPr>
          <w:rFonts w:ascii="Times New Roman"/>
          <w:b w:val="false"/>
          <w:i w:val="false"/>
          <w:color w:val="000000"/>
          <w:sz w:val="28"/>
        </w:rPr>
        <w:t>
      выявление соглашений субъектов рынка, действующих на товарном рынке.</w:t>
      </w:r>
    </w:p>
    <w:bookmarkEnd w:id="319"/>
    <w:bookmarkStart w:name="z327" w:id="320"/>
    <w:p>
      <w:pPr>
        <w:spacing w:after="0"/>
        <w:ind w:left="0"/>
        <w:jc w:val="left"/>
      </w:pPr>
      <w:r>
        <w:rPr>
          <w:rFonts w:ascii="Times New Roman"/>
          <w:b/>
          <w:i w:val="false"/>
          <w:color w:val="000000"/>
        </w:rPr>
        <w:t xml:space="preserve"> Глава 13. Определение обстоятельств или признаков, 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bookmarkEnd w:id="320"/>
    <w:bookmarkStart w:name="z328" w:id="321"/>
    <w:p>
      <w:pPr>
        <w:spacing w:after="0"/>
        <w:ind w:left="0"/>
        <w:jc w:val="both"/>
      </w:pPr>
      <w:r>
        <w:rPr>
          <w:rFonts w:ascii="Times New Roman"/>
          <w:b w:val="false"/>
          <w:i w:val="false"/>
          <w:color w:val="000000"/>
          <w:sz w:val="28"/>
        </w:rPr>
        <w:t>
      69. Процедура определения обстоятельств или действий, препятствующих или затрудняющих и ограничивающих субъектам рынка начало деятельности на товарном рынке включает:</w:t>
      </w:r>
    </w:p>
    <w:bookmarkEnd w:id="321"/>
    <w:bookmarkStart w:name="z329" w:id="322"/>
    <w:p>
      <w:pPr>
        <w:spacing w:after="0"/>
        <w:ind w:left="0"/>
        <w:jc w:val="both"/>
      </w:pPr>
      <w:r>
        <w:rPr>
          <w:rFonts w:ascii="Times New Roman"/>
          <w:b w:val="false"/>
          <w:i w:val="false"/>
          <w:color w:val="000000"/>
          <w:sz w:val="28"/>
        </w:rPr>
        <w:t>
      выявление наличия (или отсутствия) барьеров входа на рассматриваемый товарный рынок;</w:t>
      </w:r>
    </w:p>
    <w:bookmarkEnd w:id="322"/>
    <w:bookmarkStart w:name="z330" w:id="323"/>
    <w:p>
      <w:pPr>
        <w:spacing w:after="0"/>
        <w:ind w:left="0"/>
        <w:jc w:val="both"/>
      </w:pPr>
      <w:r>
        <w:rPr>
          <w:rFonts w:ascii="Times New Roman"/>
          <w:b w:val="false"/>
          <w:i w:val="false"/>
          <w:color w:val="000000"/>
          <w:sz w:val="28"/>
        </w:rPr>
        <w:t>
      определение преодолимости выявленных барьеров входа на рассматриваемый товарный рынок.</w:t>
      </w:r>
    </w:p>
    <w:bookmarkEnd w:id="323"/>
    <w:bookmarkStart w:name="z331" w:id="324"/>
    <w:p>
      <w:pPr>
        <w:spacing w:after="0"/>
        <w:ind w:left="0"/>
        <w:jc w:val="both"/>
      </w:pPr>
      <w:r>
        <w:rPr>
          <w:rFonts w:ascii="Times New Roman"/>
          <w:b w:val="false"/>
          <w:i w:val="false"/>
          <w:color w:val="000000"/>
          <w:sz w:val="28"/>
        </w:rPr>
        <w:t>
      70. К барьерам входа на рынок относятся:</w:t>
      </w:r>
    </w:p>
    <w:bookmarkEnd w:id="324"/>
    <w:bookmarkStart w:name="z332" w:id="325"/>
    <w:p>
      <w:pPr>
        <w:spacing w:after="0"/>
        <w:ind w:left="0"/>
        <w:jc w:val="both"/>
      </w:pPr>
      <w:r>
        <w:rPr>
          <w:rFonts w:ascii="Times New Roman"/>
          <w:b w:val="false"/>
          <w:i w:val="false"/>
          <w:color w:val="000000"/>
          <w:sz w:val="28"/>
        </w:rPr>
        <w:t>
      1) экономические ограничения, в том числе:</w:t>
      </w:r>
    </w:p>
    <w:bookmarkEnd w:id="325"/>
    <w:bookmarkStart w:name="z333" w:id="326"/>
    <w:p>
      <w:pPr>
        <w:spacing w:after="0"/>
        <w:ind w:left="0"/>
        <w:jc w:val="both"/>
      </w:pPr>
      <w:r>
        <w:rPr>
          <w:rFonts w:ascii="Times New Roman"/>
          <w:b w:val="false"/>
          <w:i w:val="false"/>
          <w:color w:val="000000"/>
          <w:sz w:val="28"/>
        </w:rPr>
        <w:t>
      необходимость осуществления значительных первоначальных капитальных вложений при длительных сроках окупаемости этих вложений;</w:t>
      </w:r>
    </w:p>
    <w:bookmarkEnd w:id="326"/>
    <w:bookmarkStart w:name="z334" w:id="327"/>
    <w:p>
      <w:pPr>
        <w:spacing w:after="0"/>
        <w:ind w:left="0"/>
        <w:jc w:val="both"/>
      </w:pPr>
      <w:r>
        <w:rPr>
          <w:rFonts w:ascii="Times New Roman"/>
          <w:b w:val="false"/>
          <w:i w:val="false"/>
          <w:color w:val="000000"/>
          <w:sz w:val="28"/>
        </w:rPr>
        <w:t>
      более высокие затраты привлечения финансирования для потенциальных участников по сравнению с субъектами рынка, действующими на рассматриваемом товарном рынке;</w:t>
      </w:r>
    </w:p>
    <w:bookmarkEnd w:id="327"/>
    <w:bookmarkStart w:name="z335" w:id="328"/>
    <w:p>
      <w:pPr>
        <w:spacing w:after="0"/>
        <w:ind w:left="0"/>
        <w:jc w:val="both"/>
      </w:pPr>
      <w:r>
        <w:rPr>
          <w:rFonts w:ascii="Times New Roman"/>
          <w:b w:val="false"/>
          <w:i w:val="false"/>
          <w:color w:val="000000"/>
          <w:sz w:val="28"/>
        </w:rPr>
        <w:t>
      издержки выхода с товарного рынка, включая инвестиции, которые невозможно возместить при прекращении предпринимательской деятельности;</w:t>
      </w:r>
    </w:p>
    <w:bookmarkEnd w:id="328"/>
    <w:bookmarkStart w:name="z336" w:id="329"/>
    <w:p>
      <w:pPr>
        <w:spacing w:after="0"/>
        <w:ind w:left="0"/>
        <w:jc w:val="both"/>
      </w:pPr>
      <w:r>
        <w:rPr>
          <w:rFonts w:ascii="Times New Roman"/>
          <w:b w:val="false"/>
          <w:i w:val="false"/>
          <w:color w:val="000000"/>
          <w:sz w:val="28"/>
        </w:rPr>
        <w:t>
      затраты получения доступа к необходимым ресурсам и правам интеллектуальной собственности, на получение информации;</w:t>
      </w:r>
    </w:p>
    <w:bookmarkEnd w:id="329"/>
    <w:bookmarkStart w:name="z337" w:id="330"/>
    <w:p>
      <w:pPr>
        <w:spacing w:after="0"/>
        <w:ind w:left="0"/>
        <w:jc w:val="both"/>
      </w:pPr>
      <w:r>
        <w:rPr>
          <w:rFonts w:ascii="Times New Roman"/>
          <w:b w:val="false"/>
          <w:i w:val="false"/>
          <w:color w:val="000000"/>
          <w:sz w:val="28"/>
        </w:rPr>
        <w:t>
      транспортные ограничения;</w:t>
      </w:r>
    </w:p>
    <w:bookmarkEnd w:id="330"/>
    <w:bookmarkStart w:name="z338" w:id="331"/>
    <w:p>
      <w:pPr>
        <w:spacing w:after="0"/>
        <w:ind w:left="0"/>
        <w:jc w:val="both"/>
      </w:pPr>
      <w:r>
        <w:rPr>
          <w:rFonts w:ascii="Times New Roman"/>
          <w:b w:val="false"/>
          <w:i w:val="false"/>
          <w:color w:val="000000"/>
          <w:sz w:val="28"/>
        </w:rPr>
        <w:t>
      отсутствие доступа потенциальных участников к ресурсам, предложение которых ограничено и которые распределены между субъектами рынка, действующими на рассматриваемом товарном рынке;</w:t>
      </w:r>
    </w:p>
    <w:bookmarkEnd w:id="331"/>
    <w:bookmarkStart w:name="z339" w:id="332"/>
    <w:p>
      <w:pPr>
        <w:spacing w:after="0"/>
        <w:ind w:left="0"/>
        <w:jc w:val="both"/>
      </w:pPr>
      <w:r>
        <w:rPr>
          <w:rFonts w:ascii="Times New Roman"/>
          <w:b w:val="false"/>
          <w:i w:val="false"/>
          <w:color w:val="000000"/>
          <w:sz w:val="28"/>
        </w:rPr>
        <w:t>
      наличие экономически оправданного минимального объема производства, обусловливающее для субъектов рынка более высокие затраты на единицу продукции до момента достижения такого объема производства (эффект масштаба производства);</w:t>
      </w:r>
    </w:p>
    <w:bookmarkEnd w:id="332"/>
    <w:bookmarkStart w:name="z340" w:id="333"/>
    <w:p>
      <w:pPr>
        <w:spacing w:after="0"/>
        <w:ind w:left="0"/>
        <w:jc w:val="both"/>
      </w:pPr>
      <w:r>
        <w:rPr>
          <w:rFonts w:ascii="Times New Roman"/>
          <w:b w:val="false"/>
          <w:i w:val="false"/>
          <w:color w:val="000000"/>
          <w:sz w:val="28"/>
        </w:rPr>
        <w:t>
      преимущества субъектов рынка, действующих на рассматриваемом товарном рынке, перед потенциальными участниками рынка, в частности, по затратам на единицу продукции и по спросу на товар;</w:t>
      </w:r>
    </w:p>
    <w:bookmarkEnd w:id="333"/>
    <w:bookmarkStart w:name="z341" w:id="334"/>
    <w:p>
      <w:pPr>
        <w:spacing w:after="0"/>
        <w:ind w:left="0"/>
        <w:jc w:val="both"/>
      </w:pPr>
      <w:r>
        <w:rPr>
          <w:rFonts w:ascii="Times New Roman"/>
          <w:b w:val="false"/>
          <w:i w:val="false"/>
          <w:color w:val="000000"/>
          <w:sz w:val="28"/>
        </w:rPr>
        <w:t>
      2) административные ограничения, вводимые государственными органами, в том числе:</w:t>
      </w:r>
    </w:p>
    <w:bookmarkEnd w:id="334"/>
    <w:bookmarkStart w:name="z342" w:id="335"/>
    <w:p>
      <w:pPr>
        <w:spacing w:after="0"/>
        <w:ind w:left="0"/>
        <w:jc w:val="both"/>
      </w:pPr>
      <w:r>
        <w:rPr>
          <w:rFonts w:ascii="Times New Roman"/>
          <w:b w:val="false"/>
          <w:i w:val="false"/>
          <w:color w:val="000000"/>
          <w:sz w:val="28"/>
        </w:rPr>
        <w:t>
      условия лицензирования отдельных видов деятельности;</w:t>
      </w:r>
    </w:p>
    <w:bookmarkEnd w:id="335"/>
    <w:bookmarkStart w:name="z343" w:id="336"/>
    <w:p>
      <w:pPr>
        <w:spacing w:after="0"/>
        <w:ind w:left="0"/>
        <w:jc w:val="both"/>
      </w:pPr>
      <w:r>
        <w:rPr>
          <w:rFonts w:ascii="Times New Roman"/>
          <w:b w:val="false"/>
          <w:i w:val="false"/>
          <w:color w:val="000000"/>
          <w:sz w:val="28"/>
        </w:rPr>
        <w:t>
      квотирование;</w:t>
      </w:r>
    </w:p>
    <w:bookmarkEnd w:id="336"/>
    <w:bookmarkStart w:name="z344" w:id="337"/>
    <w:p>
      <w:pPr>
        <w:spacing w:after="0"/>
        <w:ind w:left="0"/>
        <w:jc w:val="both"/>
      </w:pPr>
      <w:r>
        <w:rPr>
          <w:rFonts w:ascii="Times New Roman"/>
          <w:b w:val="false"/>
          <w:i w:val="false"/>
          <w:color w:val="000000"/>
          <w:sz w:val="28"/>
        </w:rPr>
        <w:t>
      ограничения ввоза-вывоза товаров;</w:t>
      </w:r>
    </w:p>
    <w:bookmarkEnd w:id="337"/>
    <w:bookmarkStart w:name="z345" w:id="338"/>
    <w:p>
      <w:pPr>
        <w:spacing w:after="0"/>
        <w:ind w:left="0"/>
        <w:jc w:val="both"/>
      </w:pPr>
      <w:r>
        <w:rPr>
          <w:rFonts w:ascii="Times New Roman"/>
          <w:b w:val="false"/>
          <w:i w:val="false"/>
          <w:color w:val="000000"/>
          <w:sz w:val="28"/>
        </w:rPr>
        <w:t>
      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p>
    <w:bookmarkEnd w:id="338"/>
    <w:bookmarkStart w:name="z346" w:id="339"/>
    <w:p>
      <w:pPr>
        <w:spacing w:after="0"/>
        <w:ind w:left="0"/>
        <w:jc w:val="both"/>
      </w:pPr>
      <w:r>
        <w:rPr>
          <w:rFonts w:ascii="Times New Roman"/>
          <w:b w:val="false"/>
          <w:i w:val="false"/>
          <w:color w:val="000000"/>
          <w:sz w:val="28"/>
        </w:rPr>
        <w:t>
      предоставление льгот отдельным субъектам рынка;</w:t>
      </w:r>
    </w:p>
    <w:bookmarkEnd w:id="339"/>
    <w:bookmarkStart w:name="z347" w:id="340"/>
    <w:p>
      <w:pPr>
        <w:spacing w:after="0"/>
        <w:ind w:left="0"/>
        <w:jc w:val="both"/>
      </w:pPr>
      <w:r>
        <w:rPr>
          <w:rFonts w:ascii="Times New Roman"/>
          <w:b w:val="false"/>
          <w:i w:val="false"/>
          <w:color w:val="000000"/>
          <w:sz w:val="28"/>
        </w:rPr>
        <w:t>
      препятствия в отведении земельных участков, предоставлении производственных и иных помещений;</w:t>
      </w:r>
    </w:p>
    <w:bookmarkEnd w:id="340"/>
    <w:bookmarkStart w:name="z348" w:id="341"/>
    <w:p>
      <w:pPr>
        <w:spacing w:after="0"/>
        <w:ind w:left="0"/>
        <w:jc w:val="both"/>
      </w:pPr>
      <w:r>
        <w:rPr>
          <w:rFonts w:ascii="Times New Roman"/>
          <w:b w:val="false"/>
          <w:i w:val="false"/>
          <w:color w:val="000000"/>
          <w:sz w:val="28"/>
        </w:rPr>
        <w:t>
      условия конкурсного отбора поставщиков товара для государственных нужд;</w:t>
      </w:r>
    </w:p>
    <w:bookmarkEnd w:id="341"/>
    <w:bookmarkStart w:name="z349" w:id="342"/>
    <w:p>
      <w:pPr>
        <w:spacing w:after="0"/>
        <w:ind w:left="0"/>
        <w:jc w:val="both"/>
      </w:pPr>
      <w:r>
        <w:rPr>
          <w:rFonts w:ascii="Times New Roman"/>
          <w:b w:val="false"/>
          <w:i w:val="false"/>
          <w:color w:val="000000"/>
          <w:sz w:val="28"/>
        </w:rPr>
        <w:t>
      экологические ограничения, в том числе запрещение строительства производственных мощностей и объектов транспортной инфраструктуры;</w:t>
      </w:r>
    </w:p>
    <w:bookmarkEnd w:id="342"/>
    <w:bookmarkStart w:name="z350" w:id="343"/>
    <w:p>
      <w:pPr>
        <w:spacing w:after="0"/>
        <w:ind w:left="0"/>
        <w:jc w:val="both"/>
      </w:pPr>
      <w:r>
        <w:rPr>
          <w:rFonts w:ascii="Times New Roman"/>
          <w:b w:val="false"/>
          <w:i w:val="false"/>
          <w:color w:val="000000"/>
          <w:sz w:val="28"/>
        </w:rPr>
        <w:t>
      стандарты и предъявляемые к качеству требования;</w:t>
      </w:r>
    </w:p>
    <w:bookmarkEnd w:id="343"/>
    <w:bookmarkStart w:name="z351" w:id="344"/>
    <w:p>
      <w:pPr>
        <w:spacing w:after="0"/>
        <w:ind w:left="0"/>
        <w:jc w:val="both"/>
      </w:pPr>
      <w:r>
        <w:rPr>
          <w:rFonts w:ascii="Times New Roman"/>
          <w:b w:val="false"/>
          <w:i w:val="false"/>
          <w:color w:val="000000"/>
          <w:sz w:val="28"/>
        </w:rPr>
        <w:t>
      3) технологические ограничения, которые подразумевают технологическое превосходство уже действующих на товарном рынке компаний;</w:t>
      </w:r>
    </w:p>
    <w:bookmarkEnd w:id="344"/>
    <w:bookmarkStart w:name="z352" w:id="345"/>
    <w:p>
      <w:pPr>
        <w:spacing w:after="0"/>
        <w:ind w:left="0"/>
        <w:jc w:val="both"/>
      </w:pPr>
      <w:r>
        <w:rPr>
          <w:rFonts w:ascii="Times New Roman"/>
          <w:b w:val="false"/>
          <w:i w:val="false"/>
          <w:color w:val="000000"/>
          <w:sz w:val="28"/>
        </w:rPr>
        <w:t>
      4) иные ограничения:</w:t>
      </w:r>
    </w:p>
    <w:bookmarkEnd w:id="345"/>
    <w:bookmarkStart w:name="z353" w:id="346"/>
    <w:p>
      <w:pPr>
        <w:spacing w:after="0"/>
        <w:ind w:left="0"/>
        <w:jc w:val="both"/>
      </w:pPr>
      <w:r>
        <w:rPr>
          <w:rFonts w:ascii="Times New Roman"/>
          <w:b w:val="false"/>
          <w:i w:val="false"/>
          <w:color w:val="000000"/>
          <w:sz w:val="28"/>
        </w:rPr>
        <w:t>
      стратегия поведения действующих на товарном рынке субъектов рынка, направленная на создание барьеров входа на рынок, в том числе:</w:t>
      </w:r>
    </w:p>
    <w:bookmarkEnd w:id="346"/>
    <w:bookmarkStart w:name="z354" w:id="347"/>
    <w:p>
      <w:pPr>
        <w:spacing w:after="0"/>
        <w:ind w:left="0"/>
        <w:jc w:val="both"/>
      </w:pPr>
      <w:r>
        <w:rPr>
          <w:rFonts w:ascii="Times New Roman"/>
          <w:b w:val="false"/>
          <w:i w:val="false"/>
          <w:color w:val="000000"/>
          <w:sz w:val="28"/>
        </w:rPr>
        <w:t>
      установление монопольно низких цен;</w:t>
      </w:r>
    </w:p>
    <w:bookmarkEnd w:id="347"/>
    <w:bookmarkStart w:name="z355" w:id="348"/>
    <w:p>
      <w:pPr>
        <w:spacing w:after="0"/>
        <w:ind w:left="0"/>
        <w:jc w:val="both"/>
      </w:pPr>
      <w:r>
        <w:rPr>
          <w:rFonts w:ascii="Times New Roman"/>
          <w:b w:val="false"/>
          <w:i w:val="false"/>
          <w:color w:val="000000"/>
          <w:sz w:val="28"/>
        </w:rPr>
        <w:t>
      недобросовестная конкуренция;</w:t>
      </w:r>
    </w:p>
    <w:bookmarkEnd w:id="348"/>
    <w:bookmarkStart w:name="z356" w:id="349"/>
    <w:p>
      <w:pPr>
        <w:spacing w:after="0"/>
        <w:ind w:left="0"/>
        <w:jc w:val="both"/>
      </w:pPr>
      <w:r>
        <w:rPr>
          <w:rFonts w:ascii="Times New Roman"/>
          <w:b w:val="false"/>
          <w:i w:val="false"/>
          <w:color w:val="000000"/>
          <w:sz w:val="28"/>
        </w:rPr>
        <w:t xml:space="preserve">
      инвестирование в избыточные производственные мощности, позволяющие увеличить производство товара для целей ограничения потенциальных участников товарного рынка; </w:t>
      </w:r>
    </w:p>
    <w:bookmarkEnd w:id="349"/>
    <w:bookmarkStart w:name="z357" w:id="350"/>
    <w:p>
      <w:pPr>
        <w:spacing w:after="0"/>
        <w:ind w:left="0"/>
        <w:jc w:val="both"/>
      </w:pPr>
      <w:r>
        <w:rPr>
          <w:rFonts w:ascii="Times New Roman"/>
          <w:b w:val="false"/>
          <w:i w:val="false"/>
          <w:color w:val="000000"/>
          <w:sz w:val="28"/>
        </w:rPr>
        <w:t xml:space="preserve">
      увеличение для покупателя издержек, связанных со сменой продавца, в том числе в результате предоставления скидок постоянным покупателям или выпуска взаимодополняющих товаров, не являющихся потенциально взаимозаменяемыми товарами по отношению к товарам других субъектов; </w:t>
      </w:r>
    </w:p>
    <w:bookmarkEnd w:id="350"/>
    <w:bookmarkStart w:name="z358" w:id="351"/>
    <w:p>
      <w:pPr>
        <w:spacing w:after="0"/>
        <w:ind w:left="0"/>
        <w:jc w:val="both"/>
      </w:pPr>
      <w:r>
        <w:rPr>
          <w:rFonts w:ascii="Times New Roman"/>
          <w:b w:val="false"/>
          <w:i w:val="false"/>
          <w:color w:val="000000"/>
          <w:sz w:val="28"/>
        </w:rPr>
        <w:t>
      проведение интенсивных рекламных кампаний;</w:t>
      </w:r>
    </w:p>
    <w:bookmarkEnd w:id="351"/>
    <w:bookmarkStart w:name="z359" w:id="352"/>
    <w:p>
      <w:pPr>
        <w:spacing w:after="0"/>
        <w:ind w:left="0"/>
        <w:jc w:val="both"/>
      </w:pPr>
      <w:r>
        <w:rPr>
          <w:rFonts w:ascii="Times New Roman"/>
          <w:b w:val="false"/>
          <w:i w:val="false"/>
          <w:color w:val="000000"/>
          <w:sz w:val="28"/>
        </w:rPr>
        <w:t>
      наличие среди действующих на товарном рынке субъектов рынка вертикально-интегрированных субъектов рынка, которое приводит к созданию барьеров входа на рынок, в том числе:</w:t>
      </w:r>
    </w:p>
    <w:bookmarkEnd w:id="352"/>
    <w:bookmarkStart w:name="z360" w:id="353"/>
    <w:p>
      <w:pPr>
        <w:spacing w:after="0"/>
        <w:ind w:left="0"/>
        <w:jc w:val="both"/>
      </w:pPr>
      <w:r>
        <w:rPr>
          <w:rFonts w:ascii="Times New Roman"/>
          <w:b w:val="false"/>
          <w:i w:val="false"/>
          <w:color w:val="000000"/>
          <w:sz w:val="28"/>
        </w:rPr>
        <w:t>
      создает преимущества для участников вертикально-интегрированных субъектов рынка по сравнению с другими потенциальными участниками рынка;</w:t>
      </w:r>
    </w:p>
    <w:bookmarkEnd w:id="353"/>
    <w:bookmarkStart w:name="z361" w:id="354"/>
    <w:p>
      <w:pPr>
        <w:spacing w:after="0"/>
        <w:ind w:left="0"/>
        <w:jc w:val="both"/>
      </w:pPr>
      <w:r>
        <w:rPr>
          <w:rFonts w:ascii="Times New Roman"/>
          <w:b w:val="false"/>
          <w:i w:val="false"/>
          <w:color w:val="000000"/>
          <w:sz w:val="28"/>
        </w:rPr>
        <w:t>
      требует необходимости участия потенциальных участников рынка в вертикальной интеграции, что увеличивает издержки входа на рынок;</w:t>
      </w:r>
    </w:p>
    <w:bookmarkEnd w:id="354"/>
    <w:bookmarkStart w:name="z362" w:id="355"/>
    <w:p>
      <w:pPr>
        <w:spacing w:after="0"/>
        <w:ind w:left="0"/>
        <w:jc w:val="both"/>
      </w:pPr>
      <w:r>
        <w:rPr>
          <w:rFonts w:ascii="Times New Roman"/>
          <w:b w:val="false"/>
          <w:i w:val="false"/>
          <w:color w:val="000000"/>
          <w:sz w:val="28"/>
        </w:rPr>
        <w:t>
      другие ограничения входа на товарный рынок.</w:t>
      </w:r>
    </w:p>
    <w:bookmarkEnd w:id="355"/>
    <w:bookmarkStart w:name="z363" w:id="356"/>
    <w:p>
      <w:pPr>
        <w:spacing w:after="0"/>
        <w:ind w:left="0"/>
        <w:jc w:val="both"/>
      </w:pPr>
      <w:r>
        <w:rPr>
          <w:rFonts w:ascii="Times New Roman"/>
          <w:b w:val="false"/>
          <w:i w:val="false"/>
          <w:color w:val="000000"/>
          <w:sz w:val="28"/>
        </w:rPr>
        <w:t>
      71. К признакам, ограничивающим конкуренцию на рассматриваемом товарном рынке могут относиться:</w:t>
      </w:r>
    </w:p>
    <w:bookmarkEnd w:id="356"/>
    <w:bookmarkStart w:name="z364" w:id="357"/>
    <w:p>
      <w:pPr>
        <w:spacing w:after="0"/>
        <w:ind w:left="0"/>
        <w:jc w:val="both"/>
      </w:pPr>
      <w:r>
        <w:rPr>
          <w:rFonts w:ascii="Times New Roman"/>
          <w:b w:val="false"/>
          <w:i w:val="false"/>
          <w:color w:val="000000"/>
          <w:sz w:val="28"/>
        </w:rPr>
        <w:t>
      значительная доля вертикально-интегрированных субъектов рынка;</w:t>
      </w:r>
    </w:p>
    <w:bookmarkEnd w:id="357"/>
    <w:bookmarkStart w:name="z365" w:id="358"/>
    <w:p>
      <w:pPr>
        <w:spacing w:after="0"/>
        <w:ind w:left="0"/>
        <w:jc w:val="both"/>
      </w:pPr>
      <w:r>
        <w:rPr>
          <w:rFonts w:ascii="Times New Roman"/>
          <w:b w:val="false"/>
          <w:i w:val="false"/>
          <w:color w:val="000000"/>
          <w:sz w:val="28"/>
        </w:rPr>
        <w:t>
      снижение в течение временного интервала исследования доли субъектов рынка, не являющихся вертикально-интегрированными;</w:t>
      </w:r>
    </w:p>
    <w:bookmarkEnd w:id="358"/>
    <w:bookmarkStart w:name="z366" w:id="359"/>
    <w:p>
      <w:pPr>
        <w:spacing w:after="0"/>
        <w:ind w:left="0"/>
        <w:jc w:val="both"/>
      </w:pPr>
      <w:r>
        <w:rPr>
          <w:rFonts w:ascii="Times New Roman"/>
          <w:b w:val="false"/>
          <w:i w:val="false"/>
          <w:color w:val="000000"/>
          <w:sz w:val="28"/>
        </w:rPr>
        <w:t>
      доминирующее положение вертикально-интегрированных субъектов рынка, действующих на рассматриваемом товарном рынке, на смежных рынках, на которых обращаются товары, используемые в производстве данного товара, или на которые рассматриваемый товар последовательно поступает в процессе своего физического перемещения от производителя к потребителю;</w:t>
      </w:r>
    </w:p>
    <w:bookmarkEnd w:id="359"/>
    <w:bookmarkStart w:name="z367" w:id="360"/>
    <w:p>
      <w:pPr>
        <w:spacing w:after="0"/>
        <w:ind w:left="0"/>
        <w:jc w:val="both"/>
      </w:pPr>
      <w:r>
        <w:rPr>
          <w:rFonts w:ascii="Times New Roman"/>
          <w:b w:val="false"/>
          <w:i w:val="false"/>
          <w:color w:val="000000"/>
          <w:sz w:val="28"/>
        </w:rPr>
        <w:t>
      высокий уровень концентрации предшествующих (вышестоящих) смежных товарных рынков, на которых субъект рынка, действующий на рассматриваемом товарном рынке (последующем или нижестоящем) в качестве продавца, выступает или готов выступить в качестве покупателя.</w:t>
      </w:r>
    </w:p>
    <w:bookmarkEnd w:id="360"/>
    <w:bookmarkStart w:name="z368" w:id="361"/>
    <w:p>
      <w:pPr>
        <w:spacing w:after="0"/>
        <w:ind w:left="0"/>
        <w:jc w:val="both"/>
      </w:pPr>
      <w:r>
        <w:rPr>
          <w:rFonts w:ascii="Times New Roman"/>
          <w:b w:val="false"/>
          <w:i w:val="false"/>
          <w:color w:val="000000"/>
          <w:sz w:val="28"/>
        </w:rPr>
        <w:t>
      72. Барьеры входа на товарный рынок анализируются:</w:t>
      </w:r>
    </w:p>
    <w:bookmarkEnd w:id="361"/>
    <w:bookmarkStart w:name="z369" w:id="362"/>
    <w:p>
      <w:pPr>
        <w:spacing w:after="0"/>
        <w:ind w:left="0"/>
        <w:jc w:val="both"/>
      </w:pPr>
      <w:r>
        <w:rPr>
          <w:rFonts w:ascii="Times New Roman"/>
          <w:b w:val="false"/>
          <w:i w:val="false"/>
          <w:color w:val="000000"/>
          <w:sz w:val="28"/>
        </w:rPr>
        <w:t>
      с точки зрения возможности потенциальных продавцов, в том числе действующих на смежных рынках, стать участниками рассматриваемого рынка;</w:t>
      </w:r>
    </w:p>
    <w:bookmarkEnd w:id="362"/>
    <w:bookmarkStart w:name="z370" w:id="363"/>
    <w:p>
      <w:pPr>
        <w:spacing w:after="0"/>
        <w:ind w:left="0"/>
        <w:jc w:val="both"/>
      </w:pPr>
      <w:r>
        <w:rPr>
          <w:rFonts w:ascii="Times New Roman"/>
          <w:b w:val="false"/>
          <w:i w:val="false"/>
          <w:color w:val="000000"/>
          <w:sz w:val="28"/>
        </w:rPr>
        <w:t>
      с точки зрения возможности субъектов рынка, действующих на рассматриваемом товарном рынке, расширить производственные мощности или объем продаж данного товара.</w:t>
      </w:r>
    </w:p>
    <w:bookmarkEnd w:id="363"/>
    <w:bookmarkStart w:name="z371" w:id="364"/>
    <w:p>
      <w:pPr>
        <w:spacing w:after="0"/>
        <w:ind w:left="0"/>
        <w:jc w:val="both"/>
      </w:pPr>
      <w:r>
        <w:rPr>
          <w:rFonts w:ascii="Times New Roman"/>
          <w:b w:val="false"/>
          <w:i w:val="false"/>
          <w:color w:val="000000"/>
          <w:sz w:val="28"/>
        </w:rPr>
        <w:t>
      73. Состав потенциальных продавцов может определяться с применением следующих методов:</w:t>
      </w:r>
    </w:p>
    <w:bookmarkEnd w:id="364"/>
    <w:bookmarkStart w:name="z372" w:id="365"/>
    <w:p>
      <w:pPr>
        <w:spacing w:after="0"/>
        <w:ind w:left="0"/>
        <w:jc w:val="both"/>
      </w:pPr>
      <w:r>
        <w:rPr>
          <w:rFonts w:ascii="Times New Roman"/>
          <w:b w:val="false"/>
          <w:i w:val="false"/>
          <w:color w:val="000000"/>
          <w:sz w:val="28"/>
        </w:rPr>
        <w:t>
      1) метод опроса потенциальных продавцов, производящих (реализующих) товары, в том числе на территориях, примыкающих к географическим границам товарного рынка, либо имеющих возможность начать производство (реализацию) товара в пределах географических границ товарного рынка. Опрос потенциальных продавцов проводится способом, сходным с тестом "гипотетического монополиста", в ходе которого выясняется готовность потенциального продавца при долговременном (1 год и более) повышении цены на товар для входа на товарный рынок;</w:t>
      </w:r>
    </w:p>
    <w:bookmarkEnd w:id="365"/>
    <w:bookmarkStart w:name="z373" w:id="366"/>
    <w:p>
      <w:pPr>
        <w:spacing w:after="0"/>
        <w:ind w:left="0"/>
        <w:jc w:val="both"/>
      </w:pPr>
      <w:r>
        <w:rPr>
          <w:rFonts w:ascii="Times New Roman"/>
          <w:b w:val="false"/>
          <w:i w:val="false"/>
          <w:color w:val="000000"/>
          <w:sz w:val="28"/>
        </w:rPr>
        <w:t>
      2) метод экспертных оценок (опроса специалистов).</w:t>
      </w:r>
    </w:p>
    <w:bookmarkEnd w:id="366"/>
    <w:bookmarkStart w:name="z374" w:id="367"/>
    <w:p>
      <w:pPr>
        <w:spacing w:after="0"/>
        <w:ind w:left="0"/>
        <w:jc w:val="left"/>
      </w:pPr>
      <w:r>
        <w:rPr>
          <w:rFonts w:ascii="Times New Roman"/>
          <w:b/>
          <w:i w:val="false"/>
          <w:color w:val="000000"/>
        </w:rPr>
        <w:t xml:space="preserve"> Глава 14. Оценка целесообразности присутствия государства на товарном рынке</w:t>
      </w:r>
    </w:p>
    <w:bookmarkEnd w:id="367"/>
    <w:bookmarkStart w:name="z375" w:id="368"/>
    <w:p>
      <w:pPr>
        <w:spacing w:after="0"/>
        <w:ind w:left="0"/>
        <w:jc w:val="both"/>
      </w:pPr>
      <w:r>
        <w:rPr>
          <w:rFonts w:ascii="Times New Roman"/>
          <w:b w:val="false"/>
          <w:i w:val="false"/>
          <w:color w:val="000000"/>
          <w:sz w:val="28"/>
        </w:rPr>
        <w:t>
      74. Преодолимость барьеров входа на товарный рынок оценивается на основе сроков и величины затрат на преодоление таких барьеров.</w:t>
      </w:r>
    </w:p>
    <w:bookmarkEnd w:id="368"/>
    <w:bookmarkStart w:name="z376" w:id="369"/>
    <w:p>
      <w:pPr>
        <w:spacing w:after="0"/>
        <w:ind w:left="0"/>
        <w:jc w:val="both"/>
      </w:pPr>
      <w:r>
        <w:rPr>
          <w:rFonts w:ascii="Times New Roman"/>
          <w:b w:val="false"/>
          <w:i w:val="false"/>
          <w:color w:val="000000"/>
          <w:sz w:val="28"/>
        </w:rPr>
        <w:t>
      Барьеры входа на рынок считаются преодолимыми, если затраты на преодоление барьеров входа на рассматриваемый товарный рынок экономически оправдываются доходами (преимуществами), которые получит (предполагает получить) субъект рынка, собирающийся войти на данный рынок.</w:t>
      </w:r>
    </w:p>
    <w:bookmarkEnd w:id="369"/>
    <w:bookmarkStart w:name="z377" w:id="370"/>
    <w:p>
      <w:pPr>
        <w:spacing w:after="0"/>
        <w:ind w:left="0"/>
        <w:jc w:val="both"/>
      </w:pPr>
      <w:r>
        <w:rPr>
          <w:rFonts w:ascii="Times New Roman"/>
          <w:b w:val="false"/>
          <w:i w:val="false"/>
          <w:color w:val="000000"/>
          <w:sz w:val="28"/>
        </w:rPr>
        <w:t>
      Косвенным свидетельством, характеризующим преодолимость барьеров, является частота появления новых субъектов на товарном рынке.</w:t>
      </w:r>
    </w:p>
    <w:bookmarkEnd w:id="370"/>
    <w:bookmarkStart w:name="z378" w:id="371"/>
    <w:p>
      <w:pPr>
        <w:spacing w:after="0"/>
        <w:ind w:left="0"/>
        <w:jc w:val="both"/>
      </w:pPr>
      <w:r>
        <w:rPr>
          <w:rFonts w:ascii="Times New Roman"/>
          <w:b w:val="false"/>
          <w:i w:val="false"/>
          <w:color w:val="000000"/>
          <w:sz w:val="28"/>
        </w:rPr>
        <w:t>
      Необходимые для субъектов рынка сроки и затраты на преодоление барьеров входа на рассматриваемый товарный рынок, а также преодолимость барьеров входа на рассматриваемый товарный рынок могут оцениваться путем опроса фактических и потенциальных продавцов или отраслевых специалистов (экспертов).</w:t>
      </w:r>
    </w:p>
    <w:bookmarkEnd w:id="371"/>
    <w:bookmarkStart w:name="z379" w:id="372"/>
    <w:p>
      <w:pPr>
        <w:spacing w:after="0"/>
        <w:ind w:left="0"/>
        <w:jc w:val="both"/>
      </w:pPr>
      <w:r>
        <w:rPr>
          <w:rFonts w:ascii="Times New Roman"/>
          <w:b w:val="false"/>
          <w:i w:val="false"/>
          <w:color w:val="000000"/>
          <w:sz w:val="28"/>
        </w:rPr>
        <w:t>
      75. Оценка целесообразности присутствия государства на товарном рынке включает в себя:</w:t>
      </w:r>
    </w:p>
    <w:bookmarkEnd w:id="372"/>
    <w:bookmarkStart w:name="z380" w:id="373"/>
    <w:p>
      <w:pPr>
        <w:spacing w:after="0"/>
        <w:ind w:left="0"/>
        <w:jc w:val="both"/>
      </w:pPr>
      <w:r>
        <w:rPr>
          <w:rFonts w:ascii="Times New Roman"/>
          <w:b w:val="false"/>
          <w:i w:val="false"/>
          <w:color w:val="000000"/>
          <w:sz w:val="28"/>
        </w:rPr>
        <w:t>
      1) анализ и оценку учредительных документов действующих государственных юридических лиц;</w:t>
      </w:r>
    </w:p>
    <w:bookmarkEnd w:id="373"/>
    <w:bookmarkStart w:name="z381" w:id="374"/>
    <w:p>
      <w:pPr>
        <w:spacing w:after="0"/>
        <w:ind w:left="0"/>
        <w:jc w:val="both"/>
      </w:pPr>
      <w:r>
        <w:rPr>
          <w:rFonts w:ascii="Times New Roman"/>
          <w:b w:val="false"/>
          <w:i w:val="false"/>
          <w:color w:val="000000"/>
          <w:sz w:val="28"/>
        </w:rPr>
        <w:t>
      2) анализ и оценку финансово-хозяйственной деятельности действующих государственных юридических лиц;</w:t>
      </w:r>
    </w:p>
    <w:bookmarkEnd w:id="374"/>
    <w:bookmarkStart w:name="z382" w:id="375"/>
    <w:p>
      <w:pPr>
        <w:spacing w:after="0"/>
        <w:ind w:left="0"/>
        <w:jc w:val="both"/>
      </w:pPr>
      <w:r>
        <w:rPr>
          <w:rFonts w:ascii="Times New Roman"/>
          <w:b w:val="false"/>
          <w:i w:val="false"/>
          <w:color w:val="000000"/>
          <w:sz w:val="28"/>
        </w:rPr>
        <w:t>
      3) обследование товарного рынка, на котором действуют государственные юридические лица на соответствие принципу ограниченного участия государства в предпринимательской деятельности. Согласно этому принципу, государство обладает вспомогательной функцией выполнять только те задачи, где участие частных компаний не представляется возможным. В этом смысле, государственное предприятие никаким образом не заменяет или не вмешивается в деятельность частного бизнеса, когда он вполне способен удовлетворить определенную социальную потребность.</w:t>
      </w:r>
    </w:p>
    <w:bookmarkEnd w:id="375"/>
    <w:bookmarkStart w:name="z383" w:id="376"/>
    <w:p>
      <w:pPr>
        <w:spacing w:after="0"/>
        <w:ind w:left="0"/>
        <w:jc w:val="both"/>
      </w:pPr>
      <w:r>
        <w:rPr>
          <w:rFonts w:ascii="Times New Roman"/>
          <w:b w:val="false"/>
          <w:i w:val="false"/>
          <w:color w:val="000000"/>
          <w:sz w:val="28"/>
        </w:rPr>
        <w:t>
      76. Анализ и оценка учредительных документов действующих государственных юридических лиц включает следующие этапы:</w:t>
      </w:r>
    </w:p>
    <w:bookmarkEnd w:id="376"/>
    <w:bookmarkStart w:name="z384" w:id="377"/>
    <w:p>
      <w:pPr>
        <w:spacing w:after="0"/>
        <w:ind w:left="0"/>
        <w:jc w:val="both"/>
      </w:pPr>
      <w:r>
        <w:rPr>
          <w:rFonts w:ascii="Times New Roman"/>
          <w:b w:val="false"/>
          <w:i w:val="false"/>
          <w:color w:val="000000"/>
          <w:sz w:val="28"/>
        </w:rPr>
        <w:t>
      1) наличие либо отсутствие согласия антимонопольного органа при регистрации государственных юридических лиц в органах юстиции;</w:t>
      </w:r>
    </w:p>
    <w:bookmarkEnd w:id="377"/>
    <w:bookmarkStart w:name="z385" w:id="378"/>
    <w:p>
      <w:pPr>
        <w:spacing w:after="0"/>
        <w:ind w:left="0"/>
        <w:jc w:val="both"/>
      </w:pPr>
      <w:r>
        <w:rPr>
          <w:rFonts w:ascii="Times New Roman"/>
          <w:b w:val="false"/>
          <w:i w:val="false"/>
          <w:color w:val="000000"/>
          <w:sz w:val="28"/>
        </w:rPr>
        <w:t>
      2) соответствие фактической деятельности государственных юридических лиц заявленным задачам и целям создания, которые определены учредительными документами государственных юридических лиц;</w:t>
      </w:r>
    </w:p>
    <w:bookmarkEnd w:id="378"/>
    <w:bookmarkStart w:name="z386" w:id="379"/>
    <w:p>
      <w:pPr>
        <w:spacing w:after="0"/>
        <w:ind w:left="0"/>
        <w:jc w:val="both"/>
      </w:pPr>
      <w:r>
        <w:rPr>
          <w:rFonts w:ascii="Times New Roman"/>
          <w:b w:val="false"/>
          <w:i w:val="false"/>
          <w:color w:val="000000"/>
          <w:sz w:val="28"/>
        </w:rPr>
        <w:t>
      3) соответствие фактической деятельности государственных юридических лиц заявленным задачам и целям создания, которые определены законодательными и правовыми актами республики.</w:t>
      </w:r>
    </w:p>
    <w:bookmarkEnd w:id="379"/>
    <w:bookmarkStart w:name="z387" w:id="380"/>
    <w:p>
      <w:pPr>
        <w:spacing w:after="0"/>
        <w:ind w:left="0"/>
        <w:jc w:val="both"/>
      </w:pPr>
      <w:r>
        <w:rPr>
          <w:rFonts w:ascii="Times New Roman"/>
          <w:b w:val="false"/>
          <w:i w:val="false"/>
          <w:color w:val="000000"/>
          <w:sz w:val="28"/>
        </w:rPr>
        <w:t>
      77. Анализ и оценка финансово-хозяйственной деятельности действующих государственных юридических лиц проводится с целью определения экономической целесообразности передачи данных юридических лиц в конкурентную среду на основе следующих обстоятельств:</w:t>
      </w:r>
    </w:p>
    <w:bookmarkEnd w:id="380"/>
    <w:bookmarkStart w:name="z388" w:id="381"/>
    <w:p>
      <w:pPr>
        <w:spacing w:after="0"/>
        <w:ind w:left="0"/>
        <w:jc w:val="both"/>
      </w:pPr>
      <w:r>
        <w:rPr>
          <w:rFonts w:ascii="Times New Roman"/>
          <w:b w:val="false"/>
          <w:i w:val="false"/>
          <w:color w:val="000000"/>
          <w:sz w:val="28"/>
        </w:rPr>
        <w:t>
      1) оценка финансового состояния государственных юридических лиц за отчетный период (по результатам анализа финансовой документации с расшифровками, справок и иных материалов);</w:t>
      </w:r>
    </w:p>
    <w:bookmarkEnd w:id="381"/>
    <w:bookmarkStart w:name="z389" w:id="382"/>
    <w:p>
      <w:pPr>
        <w:spacing w:after="0"/>
        <w:ind w:left="0"/>
        <w:jc w:val="both"/>
      </w:pPr>
      <w:r>
        <w:rPr>
          <w:rFonts w:ascii="Times New Roman"/>
          <w:b w:val="false"/>
          <w:i w:val="false"/>
          <w:color w:val="000000"/>
          <w:sz w:val="28"/>
        </w:rPr>
        <w:t>
      2) оценка выполнения планов финансово-хозяйственной деятельности, в том числе на основе анализа кредиторской и дебиторской задолженности, себестоимости продукции (услуг), соотношения доходов от основной и не основной деятельности, инвестиций;</w:t>
      </w:r>
    </w:p>
    <w:bookmarkEnd w:id="382"/>
    <w:bookmarkStart w:name="z390" w:id="383"/>
    <w:p>
      <w:pPr>
        <w:spacing w:after="0"/>
        <w:ind w:left="0"/>
        <w:jc w:val="both"/>
      </w:pPr>
      <w:r>
        <w:rPr>
          <w:rFonts w:ascii="Times New Roman"/>
          <w:b w:val="false"/>
          <w:i w:val="false"/>
          <w:color w:val="000000"/>
          <w:sz w:val="28"/>
        </w:rPr>
        <w:t>
      3) оценки эффективного и целевого использования имущества.</w:t>
      </w:r>
    </w:p>
    <w:bookmarkEnd w:id="383"/>
    <w:bookmarkStart w:name="z391" w:id="384"/>
    <w:p>
      <w:pPr>
        <w:spacing w:after="0"/>
        <w:ind w:left="0"/>
        <w:jc w:val="both"/>
      </w:pPr>
      <w:r>
        <w:rPr>
          <w:rFonts w:ascii="Times New Roman"/>
          <w:b w:val="false"/>
          <w:i w:val="false"/>
          <w:color w:val="000000"/>
          <w:sz w:val="28"/>
        </w:rPr>
        <w:t>
      78. Обследование товарного рынка, на котором действуют государственные юридические лица на соответствие принципу ограниченного участия государства в предпринимательской деятельности, осуществляется исходя из совокупности следующих обстоятельств:</w:t>
      </w:r>
    </w:p>
    <w:bookmarkEnd w:id="384"/>
    <w:bookmarkStart w:name="z392" w:id="385"/>
    <w:p>
      <w:pPr>
        <w:spacing w:after="0"/>
        <w:ind w:left="0"/>
        <w:jc w:val="both"/>
      </w:pPr>
      <w:r>
        <w:rPr>
          <w:rFonts w:ascii="Times New Roman"/>
          <w:b w:val="false"/>
          <w:i w:val="false"/>
          <w:color w:val="000000"/>
          <w:sz w:val="28"/>
        </w:rPr>
        <w:t>
      1) структурные особенности рынка, на котором действуют государственные юридические лица;</w:t>
      </w:r>
    </w:p>
    <w:bookmarkEnd w:id="385"/>
    <w:bookmarkStart w:name="z393" w:id="386"/>
    <w:p>
      <w:pPr>
        <w:spacing w:after="0"/>
        <w:ind w:left="0"/>
        <w:jc w:val="both"/>
      </w:pPr>
      <w:r>
        <w:rPr>
          <w:rFonts w:ascii="Times New Roman"/>
          <w:b w:val="false"/>
          <w:i w:val="false"/>
          <w:color w:val="000000"/>
          <w:sz w:val="28"/>
        </w:rPr>
        <w:t xml:space="preserve">
      2) характеристики спроса рынка, которые определяют степень открытости товарного рынка для входа новых продавцов (покупателей), анализируются согласно </w:t>
      </w:r>
      <w:r>
        <w:rPr>
          <w:rFonts w:ascii="Times New Roman"/>
          <w:b w:val="false"/>
          <w:i w:val="false"/>
          <w:color w:val="000000"/>
          <w:sz w:val="28"/>
        </w:rPr>
        <w:t>пункту 72</w:t>
      </w:r>
      <w:r>
        <w:rPr>
          <w:rFonts w:ascii="Times New Roman"/>
          <w:b w:val="false"/>
          <w:i w:val="false"/>
          <w:color w:val="000000"/>
          <w:sz w:val="28"/>
        </w:rPr>
        <w:t xml:space="preserve"> настоящей Методики.</w:t>
      </w:r>
    </w:p>
    <w:bookmarkEnd w:id="386"/>
    <w:bookmarkStart w:name="z394" w:id="387"/>
    <w:p>
      <w:pPr>
        <w:spacing w:after="0"/>
        <w:ind w:left="0"/>
        <w:jc w:val="both"/>
      </w:pPr>
      <w:r>
        <w:rPr>
          <w:rFonts w:ascii="Times New Roman"/>
          <w:b w:val="false"/>
          <w:i w:val="false"/>
          <w:color w:val="000000"/>
          <w:sz w:val="28"/>
        </w:rPr>
        <w:t>
      Структурной особенностью рынка является возможность получения государственным юридическим лицом рыночной власти.</w:t>
      </w:r>
    </w:p>
    <w:bookmarkEnd w:id="387"/>
    <w:bookmarkStart w:name="z395" w:id="388"/>
    <w:p>
      <w:pPr>
        <w:spacing w:after="0"/>
        <w:ind w:left="0"/>
        <w:jc w:val="both"/>
      </w:pPr>
      <w:r>
        <w:rPr>
          <w:rFonts w:ascii="Times New Roman"/>
          <w:b w:val="false"/>
          <w:i w:val="false"/>
          <w:color w:val="000000"/>
          <w:sz w:val="28"/>
        </w:rPr>
        <w:t>
      Структура рынка определяется с учетом следующих обстоятельств:</w:t>
      </w:r>
    </w:p>
    <w:bookmarkEnd w:id="388"/>
    <w:bookmarkStart w:name="z396" w:id="389"/>
    <w:p>
      <w:pPr>
        <w:spacing w:after="0"/>
        <w:ind w:left="0"/>
        <w:jc w:val="both"/>
      </w:pPr>
      <w:r>
        <w:rPr>
          <w:rFonts w:ascii="Times New Roman"/>
          <w:b w:val="false"/>
          <w:i w:val="false"/>
          <w:color w:val="000000"/>
          <w:sz w:val="28"/>
        </w:rPr>
        <w:t>
      1) оценка товарного рынка на способность субъектами частного рынка полностью удовлетворить потребности товарного рынка, исходя из спроса потребителей;</w:t>
      </w:r>
    </w:p>
    <w:bookmarkEnd w:id="389"/>
    <w:bookmarkStart w:name="z397" w:id="390"/>
    <w:p>
      <w:pPr>
        <w:spacing w:after="0"/>
        <w:ind w:left="0"/>
        <w:jc w:val="both"/>
      </w:pPr>
      <w:r>
        <w:rPr>
          <w:rFonts w:ascii="Times New Roman"/>
          <w:b w:val="false"/>
          <w:i w:val="false"/>
          <w:color w:val="000000"/>
          <w:sz w:val="28"/>
        </w:rPr>
        <w:t>
      2) определение количества субъектов рынка, действующих на товарном рынке в разрезе частных субъектов рынка и государственных юридических лиц, с целью недопущения дублирования осуществляемых видов деятельности;</w:t>
      </w:r>
    </w:p>
    <w:bookmarkEnd w:id="390"/>
    <w:bookmarkStart w:name="z398" w:id="391"/>
    <w:p>
      <w:pPr>
        <w:spacing w:after="0"/>
        <w:ind w:left="0"/>
        <w:jc w:val="both"/>
      </w:pPr>
      <w:r>
        <w:rPr>
          <w:rFonts w:ascii="Times New Roman"/>
          <w:b w:val="false"/>
          <w:i w:val="false"/>
          <w:color w:val="000000"/>
          <w:sz w:val="28"/>
        </w:rPr>
        <w:t>
      3) оценка влияния доли государственных юридических лиц на конкуренцию на соответствующем товарном рынке.</w:t>
      </w:r>
    </w:p>
    <w:bookmarkEnd w:id="391"/>
    <w:bookmarkStart w:name="z399" w:id="392"/>
    <w:p>
      <w:pPr>
        <w:spacing w:after="0"/>
        <w:ind w:left="0"/>
        <w:jc w:val="left"/>
      </w:pPr>
      <w:r>
        <w:rPr>
          <w:rFonts w:ascii="Times New Roman"/>
          <w:b/>
          <w:i w:val="false"/>
          <w:color w:val="000000"/>
        </w:rPr>
        <w:t xml:space="preserve"> Глава 15. Выводы по результатам проведенного анализа состояния конкуренции на товарном рынке</w:t>
      </w:r>
    </w:p>
    <w:bookmarkEnd w:id="392"/>
    <w:bookmarkStart w:name="z400" w:id="393"/>
    <w:p>
      <w:pPr>
        <w:spacing w:after="0"/>
        <w:ind w:left="0"/>
        <w:jc w:val="both"/>
      </w:pPr>
      <w:r>
        <w:rPr>
          <w:rFonts w:ascii="Times New Roman"/>
          <w:b w:val="false"/>
          <w:i w:val="false"/>
          <w:color w:val="000000"/>
          <w:sz w:val="28"/>
        </w:rPr>
        <w:t>
      79. Выводы по результатам проведенного анализа состояния конкуренции на товарном рынке включают следующие разделы:</w:t>
      </w:r>
    </w:p>
    <w:bookmarkEnd w:id="393"/>
    <w:bookmarkStart w:name="z401" w:id="394"/>
    <w:p>
      <w:pPr>
        <w:spacing w:after="0"/>
        <w:ind w:left="0"/>
        <w:jc w:val="both"/>
      </w:pPr>
      <w:r>
        <w:rPr>
          <w:rFonts w:ascii="Times New Roman"/>
          <w:b w:val="false"/>
          <w:i w:val="false"/>
          <w:color w:val="000000"/>
          <w:sz w:val="28"/>
        </w:rPr>
        <w:t>
      1) общие положения;</w:t>
      </w:r>
    </w:p>
    <w:bookmarkEnd w:id="394"/>
    <w:bookmarkStart w:name="z402" w:id="395"/>
    <w:p>
      <w:pPr>
        <w:spacing w:after="0"/>
        <w:ind w:left="0"/>
        <w:jc w:val="both"/>
      </w:pPr>
      <w:r>
        <w:rPr>
          <w:rFonts w:ascii="Times New Roman"/>
          <w:b w:val="false"/>
          <w:i w:val="false"/>
          <w:color w:val="000000"/>
          <w:sz w:val="28"/>
        </w:rPr>
        <w:t>
      2) временной интервал исследования;</w:t>
      </w:r>
    </w:p>
    <w:bookmarkEnd w:id="395"/>
    <w:bookmarkStart w:name="z403" w:id="396"/>
    <w:p>
      <w:pPr>
        <w:spacing w:after="0"/>
        <w:ind w:left="0"/>
        <w:jc w:val="both"/>
      </w:pPr>
      <w:r>
        <w:rPr>
          <w:rFonts w:ascii="Times New Roman"/>
          <w:b w:val="false"/>
          <w:i w:val="false"/>
          <w:color w:val="000000"/>
          <w:sz w:val="28"/>
        </w:rPr>
        <w:t>
      3) границы товарного рынка;</w:t>
      </w:r>
    </w:p>
    <w:bookmarkEnd w:id="396"/>
    <w:bookmarkStart w:name="z404" w:id="397"/>
    <w:p>
      <w:pPr>
        <w:spacing w:after="0"/>
        <w:ind w:left="0"/>
        <w:jc w:val="both"/>
      </w:pPr>
      <w:r>
        <w:rPr>
          <w:rFonts w:ascii="Times New Roman"/>
          <w:b w:val="false"/>
          <w:i w:val="false"/>
          <w:color w:val="000000"/>
          <w:sz w:val="28"/>
        </w:rPr>
        <w:t>
      4) состав субъектов рынка, действующих на рассматриваемом товарном рынке;</w:t>
      </w:r>
    </w:p>
    <w:bookmarkEnd w:id="397"/>
    <w:bookmarkStart w:name="z405" w:id="398"/>
    <w:p>
      <w:pPr>
        <w:spacing w:after="0"/>
        <w:ind w:left="0"/>
        <w:jc w:val="both"/>
      </w:pPr>
      <w:r>
        <w:rPr>
          <w:rFonts w:ascii="Times New Roman"/>
          <w:b w:val="false"/>
          <w:i w:val="false"/>
          <w:color w:val="000000"/>
          <w:sz w:val="28"/>
        </w:rPr>
        <w:t>
      5) объем рынка и доли субъектов рынка;</w:t>
      </w:r>
    </w:p>
    <w:bookmarkEnd w:id="398"/>
    <w:bookmarkStart w:name="z406" w:id="399"/>
    <w:p>
      <w:pPr>
        <w:spacing w:after="0"/>
        <w:ind w:left="0"/>
        <w:jc w:val="both"/>
      </w:pPr>
      <w:r>
        <w:rPr>
          <w:rFonts w:ascii="Times New Roman"/>
          <w:b w:val="false"/>
          <w:i w:val="false"/>
          <w:color w:val="000000"/>
          <w:sz w:val="28"/>
        </w:rPr>
        <w:t>
      6) уровень концентрации рынка;</w:t>
      </w:r>
    </w:p>
    <w:bookmarkEnd w:id="399"/>
    <w:bookmarkStart w:name="z407" w:id="400"/>
    <w:p>
      <w:pPr>
        <w:spacing w:after="0"/>
        <w:ind w:left="0"/>
        <w:jc w:val="both"/>
      </w:pPr>
      <w:r>
        <w:rPr>
          <w:rFonts w:ascii="Times New Roman"/>
          <w:b w:val="false"/>
          <w:i w:val="false"/>
          <w:color w:val="000000"/>
          <w:sz w:val="28"/>
        </w:rPr>
        <w:t>
      7) барьеры входа на рынок;</w:t>
      </w:r>
    </w:p>
    <w:bookmarkEnd w:id="400"/>
    <w:bookmarkStart w:name="z408" w:id="401"/>
    <w:p>
      <w:pPr>
        <w:spacing w:after="0"/>
        <w:ind w:left="0"/>
        <w:jc w:val="both"/>
      </w:pPr>
      <w:r>
        <w:rPr>
          <w:rFonts w:ascii="Times New Roman"/>
          <w:b w:val="false"/>
          <w:i w:val="false"/>
          <w:color w:val="000000"/>
          <w:sz w:val="28"/>
        </w:rPr>
        <w:t>
      8) оценку состояния конкурентной среды на товарном рынке;</w:t>
      </w:r>
    </w:p>
    <w:bookmarkEnd w:id="401"/>
    <w:bookmarkStart w:name="z409" w:id="402"/>
    <w:p>
      <w:pPr>
        <w:spacing w:after="0"/>
        <w:ind w:left="0"/>
        <w:jc w:val="both"/>
      </w:pPr>
      <w:r>
        <w:rPr>
          <w:rFonts w:ascii="Times New Roman"/>
          <w:b w:val="false"/>
          <w:i w:val="false"/>
          <w:color w:val="000000"/>
          <w:sz w:val="28"/>
        </w:rPr>
        <w:t>
      9) рекомендации по развитию конкуренции на рассматриваемом товарном рынке.</w:t>
      </w:r>
    </w:p>
    <w:bookmarkEnd w:id="402"/>
    <w:bookmarkStart w:name="z410" w:id="403"/>
    <w:p>
      <w:pPr>
        <w:spacing w:after="0"/>
        <w:ind w:left="0"/>
        <w:jc w:val="both"/>
      </w:pPr>
      <w:r>
        <w:rPr>
          <w:rFonts w:ascii="Times New Roman"/>
          <w:b w:val="false"/>
          <w:i w:val="false"/>
          <w:color w:val="000000"/>
          <w:sz w:val="28"/>
        </w:rPr>
        <w:t>
      Рекомендации по развитию конкуренции на рассматриваемом товарном рынке направляются государственному органу, осуществляющему руководство соответствующей отраслью (сферой) государственного управления для учета и использования в работе.</w:t>
      </w:r>
    </w:p>
    <w:bookmarkEnd w:id="403"/>
    <w:bookmarkStart w:name="z411" w:id="404"/>
    <w:p>
      <w:pPr>
        <w:spacing w:after="0"/>
        <w:ind w:left="0"/>
        <w:jc w:val="both"/>
      </w:pPr>
      <w:r>
        <w:rPr>
          <w:rFonts w:ascii="Times New Roman"/>
          <w:b w:val="false"/>
          <w:i w:val="false"/>
          <w:color w:val="000000"/>
          <w:sz w:val="28"/>
        </w:rPr>
        <w:t>
      Если при проведении анализа состояния конкуренции на товарном рынке отдельные этапы не проводились, то в выводы по итогам анализа соответствующие разделы не включаются.</w:t>
      </w:r>
    </w:p>
    <w:bookmarkEnd w:id="404"/>
    <w:bookmarkStart w:name="z412" w:id="405"/>
    <w:p>
      <w:pPr>
        <w:spacing w:after="0"/>
        <w:ind w:left="0"/>
        <w:jc w:val="both"/>
      </w:pPr>
      <w:r>
        <w:rPr>
          <w:rFonts w:ascii="Times New Roman"/>
          <w:b w:val="false"/>
          <w:i w:val="false"/>
          <w:color w:val="000000"/>
          <w:sz w:val="28"/>
        </w:rPr>
        <w:t xml:space="preserve">
      В случае, предусмотренном частью пятой </w:t>
      </w:r>
      <w:r>
        <w:rPr>
          <w:rFonts w:ascii="Times New Roman"/>
          <w:b w:val="false"/>
          <w:i w:val="false"/>
          <w:color w:val="000000"/>
          <w:sz w:val="28"/>
        </w:rPr>
        <w:t>пункта 5</w:t>
      </w:r>
      <w:r>
        <w:rPr>
          <w:rFonts w:ascii="Times New Roman"/>
          <w:b w:val="false"/>
          <w:i w:val="false"/>
          <w:color w:val="000000"/>
          <w:sz w:val="28"/>
        </w:rPr>
        <w:t xml:space="preserve"> настоящей Методики выводы по анализу состояния конкуренции дополнительно включают рекомендации по передаче в конкурентную среду отдельных государственных юридических лиц, а также видов деятельности.</w:t>
      </w:r>
    </w:p>
    <w:bookmarkEnd w:id="405"/>
    <w:bookmarkStart w:name="z413" w:id="406"/>
    <w:p>
      <w:pPr>
        <w:spacing w:after="0"/>
        <w:ind w:left="0"/>
        <w:jc w:val="both"/>
      </w:pPr>
      <w:r>
        <w:rPr>
          <w:rFonts w:ascii="Times New Roman"/>
          <w:b w:val="false"/>
          <w:i w:val="false"/>
          <w:color w:val="000000"/>
          <w:sz w:val="28"/>
        </w:rPr>
        <w:t>
      Выводы по результатам проведенного анализа формируются в заключении должностным лицом в вышеуказанной последовательности, которое утверждается руководителем соответствующего структурного подразделения или территориального подразделения антимонопольного органа, ответственного за проведение анализа.</w:t>
      </w:r>
    </w:p>
    <w:bookmarkEnd w:id="406"/>
    <w:bookmarkStart w:name="z414" w:id="407"/>
    <w:p>
      <w:pPr>
        <w:spacing w:after="0"/>
        <w:ind w:left="0"/>
        <w:jc w:val="both"/>
      </w:pPr>
      <w:r>
        <w:rPr>
          <w:rFonts w:ascii="Times New Roman"/>
          <w:b w:val="false"/>
          <w:i w:val="false"/>
          <w:color w:val="000000"/>
          <w:sz w:val="28"/>
        </w:rPr>
        <w:t>
      Заключение по результатам анализа размещается на интернет-ресурсе антимонопольного органа, за исключением информации, содержащей государственные секреты и иную охраняемую законом тайну.</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 проведению</w:t>
            </w:r>
            <w:r>
              <w:br/>
            </w:r>
            <w:r>
              <w:rPr>
                <w:rFonts w:ascii="Times New Roman"/>
                <w:b w:val="false"/>
                <w:i w:val="false"/>
                <w:color w:val="000000"/>
                <w:sz w:val="20"/>
              </w:rPr>
              <w:t>анализа состояния конкуренции</w:t>
            </w:r>
            <w:r>
              <w:br/>
            </w:r>
            <w:r>
              <w:rPr>
                <w:rFonts w:ascii="Times New Roman"/>
                <w:b w:val="false"/>
                <w:i w:val="false"/>
                <w:color w:val="000000"/>
                <w:sz w:val="20"/>
              </w:rPr>
              <w:t>на товарном рынке</w:t>
            </w:r>
          </w:p>
        </w:tc>
      </w:tr>
    </w:tbl>
    <w:bookmarkStart w:name="z416" w:id="408"/>
    <w:p>
      <w:pPr>
        <w:spacing w:after="0"/>
        <w:ind w:left="0"/>
        <w:jc w:val="left"/>
      </w:pPr>
      <w:r>
        <w:rPr>
          <w:rFonts w:ascii="Times New Roman"/>
          <w:b/>
          <w:i w:val="false"/>
          <w:color w:val="000000"/>
        </w:rPr>
        <w:t xml:space="preserve"> Общие и специфические критерии проведения анализа состояния конкуренции</w:t>
      </w:r>
    </w:p>
    <w:bookmarkEnd w:id="408"/>
    <w:bookmarkStart w:name="z417" w:id="409"/>
    <w:p>
      <w:pPr>
        <w:spacing w:after="0"/>
        <w:ind w:left="0"/>
        <w:jc w:val="both"/>
      </w:pPr>
      <w:r>
        <w:rPr>
          <w:rFonts w:ascii="Times New Roman"/>
          <w:b w:val="false"/>
          <w:i w:val="false"/>
          <w:color w:val="000000"/>
          <w:sz w:val="28"/>
        </w:rPr>
        <w:t>
      1. Анализ состояния конкуренции на товарных рынках проводится с использованием общих и специфических критериев.</w:t>
      </w:r>
    </w:p>
    <w:bookmarkEnd w:id="409"/>
    <w:bookmarkStart w:name="z418" w:id="410"/>
    <w:p>
      <w:pPr>
        <w:spacing w:after="0"/>
        <w:ind w:left="0"/>
        <w:jc w:val="both"/>
      </w:pPr>
      <w:r>
        <w:rPr>
          <w:rFonts w:ascii="Times New Roman"/>
          <w:b w:val="false"/>
          <w:i w:val="false"/>
          <w:color w:val="000000"/>
          <w:sz w:val="28"/>
        </w:rPr>
        <w:t>
      К общим критериям в порядке убывающей приоритетности относятся:</w:t>
      </w:r>
    </w:p>
    <w:bookmarkEnd w:id="410"/>
    <w:bookmarkStart w:name="z419" w:id="411"/>
    <w:p>
      <w:pPr>
        <w:spacing w:after="0"/>
        <w:ind w:left="0"/>
        <w:jc w:val="both"/>
      </w:pPr>
      <w:r>
        <w:rPr>
          <w:rFonts w:ascii="Times New Roman"/>
          <w:b w:val="false"/>
          <w:i w:val="false"/>
          <w:color w:val="000000"/>
          <w:sz w:val="28"/>
        </w:rPr>
        <w:t>
      1) социальная значимость товара (работ, услуг), на который имеется спрос наибольшего количества потребителей, в том числе, определенных нормативными правовыми актами;</w:t>
      </w:r>
    </w:p>
    <w:bookmarkEnd w:id="411"/>
    <w:bookmarkStart w:name="z420" w:id="412"/>
    <w:p>
      <w:pPr>
        <w:spacing w:after="0"/>
        <w:ind w:left="0"/>
        <w:jc w:val="both"/>
      </w:pPr>
      <w:r>
        <w:rPr>
          <w:rFonts w:ascii="Times New Roman"/>
          <w:b w:val="false"/>
          <w:i w:val="false"/>
          <w:color w:val="000000"/>
          <w:sz w:val="28"/>
        </w:rPr>
        <w:t>
      2) поручения Президента и Администрации Президента Республики Казахстан;</w:t>
      </w:r>
    </w:p>
    <w:bookmarkEnd w:id="412"/>
    <w:bookmarkStart w:name="z421" w:id="413"/>
    <w:p>
      <w:pPr>
        <w:spacing w:after="0"/>
        <w:ind w:left="0"/>
        <w:jc w:val="both"/>
      </w:pPr>
      <w:r>
        <w:rPr>
          <w:rFonts w:ascii="Times New Roman"/>
          <w:b w:val="false"/>
          <w:i w:val="false"/>
          <w:color w:val="000000"/>
          <w:sz w:val="28"/>
        </w:rPr>
        <w:t>
      3) поручения антимонопольного органа (для территориальных подразделений);</w:t>
      </w:r>
    </w:p>
    <w:bookmarkEnd w:id="413"/>
    <w:bookmarkStart w:name="z422" w:id="414"/>
    <w:p>
      <w:pPr>
        <w:spacing w:after="0"/>
        <w:ind w:left="0"/>
        <w:jc w:val="both"/>
      </w:pPr>
      <w:r>
        <w:rPr>
          <w:rFonts w:ascii="Times New Roman"/>
          <w:b w:val="false"/>
          <w:i w:val="false"/>
          <w:color w:val="000000"/>
          <w:sz w:val="28"/>
        </w:rPr>
        <w:t>
      4) мотивированные жалобы, обращения физических и (или) юридических лиц, публикации средств массовой информации указывающее на признаки нарушения законодательства Республики Казахстан в области защиты конкуренции;</w:t>
      </w:r>
    </w:p>
    <w:bookmarkEnd w:id="414"/>
    <w:bookmarkStart w:name="z423" w:id="415"/>
    <w:p>
      <w:pPr>
        <w:spacing w:after="0"/>
        <w:ind w:left="0"/>
        <w:jc w:val="both"/>
      </w:pPr>
      <w:r>
        <w:rPr>
          <w:rFonts w:ascii="Times New Roman"/>
          <w:b w:val="false"/>
          <w:i w:val="false"/>
          <w:color w:val="000000"/>
          <w:sz w:val="28"/>
        </w:rPr>
        <w:t>
      5) влияние товарных рынков Евразийского экономического союза на национальные товарные рынки;</w:t>
      </w:r>
    </w:p>
    <w:bookmarkEnd w:id="415"/>
    <w:bookmarkStart w:name="z424" w:id="416"/>
    <w:p>
      <w:pPr>
        <w:spacing w:after="0"/>
        <w:ind w:left="0"/>
        <w:jc w:val="both"/>
      </w:pPr>
      <w:r>
        <w:rPr>
          <w:rFonts w:ascii="Times New Roman"/>
          <w:b w:val="false"/>
          <w:i w:val="false"/>
          <w:color w:val="000000"/>
          <w:sz w:val="28"/>
        </w:rPr>
        <w:t>
      6) импортозависимость свыше 35 %;</w:t>
      </w:r>
    </w:p>
    <w:bookmarkEnd w:id="416"/>
    <w:bookmarkStart w:name="z425" w:id="417"/>
    <w:p>
      <w:pPr>
        <w:spacing w:after="0"/>
        <w:ind w:left="0"/>
        <w:jc w:val="both"/>
      </w:pPr>
      <w:r>
        <w:rPr>
          <w:rFonts w:ascii="Times New Roman"/>
          <w:b w:val="false"/>
          <w:i w:val="false"/>
          <w:color w:val="000000"/>
          <w:sz w:val="28"/>
        </w:rPr>
        <w:t>
      7) отношение к потребительской корзине, по которой рассчитывается индекс потребительских цен;</w:t>
      </w:r>
    </w:p>
    <w:bookmarkEnd w:id="417"/>
    <w:bookmarkStart w:name="z426" w:id="418"/>
    <w:p>
      <w:pPr>
        <w:spacing w:after="0"/>
        <w:ind w:left="0"/>
        <w:jc w:val="both"/>
      </w:pPr>
      <w:r>
        <w:rPr>
          <w:rFonts w:ascii="Times New Roman"/>
          <w:b w:val="false"/>
          <w:i w:val="false"/>
          <w:color w:val="000000"/>
          <w:sz w:val="28"/>
        </w:rPr>
        <w:t>
      8) наличие потребности государства в связи с реализацией документов Системы государственного планирования в Республике Казахстан;</w:t>
      </w:r>
    </w:p>
    <w:bookmarkEnd w:id="418"/>
    <w:bookmarkStart w:name="z427" w:id="419"/>
    <w:p>
      <w:pPr>
        <w:spacing w:after="0"/>
        <w:ind w:left="0"/>
        <w:jc w:val="both"/>
      </w:pPr>
      <w:r>
        <w:rPr>
          <w:rFonts w:ascii="Times New Roman"/>
          <w:b w:val="false"/>
          <w:i w:val="false"/>
          <w:color w:val="000000"/>
          <w:sz w:val="28"/>
        </w:rPr>
        <w:t>
      9) изменение норм законодательства;</w:t>
      </w:r>
    </w:p>
    <w:bookmarkEnd w:id="419"/>
    <w:bookmarkStart w:name="z428" w:id="420"/>
    <w:p>
      <w:pPr>
        <w:spacing w:after="0"/>
        <w:ind w:left="0"/>
        <w:jc w:val="both"/>
      </w:pPr>
      <w:r>
        <w:rPr>
          <w:rFonts w:ascii="Times New Roman"/>
          <w:b w:val="false"/>
          <w:i w:val="false"/>
          <w:color w:val="000000"/>
          <w:sz w:val="28"/>
        </w:rPr>
        <w:t>
      10) изменение инфраструктуры рынка;</w:t>
      </w:r>
    </w:p>
    <w:bookmarkEnd w:id="420"/>
    <w:bookmarkStart w:name="z429" w:id="421"/>
    <w:p>
      <w:pPr>
        <w:spacing w:after="0"/>
        <w:ind w:left="0"/>
        <w:jc w:val="both"/>
      </w:pPr>
      <w:r>
        <w:rPr>
          <w:rFonts w:ascii="Times New Roman"/>
          <w:b w:val="false"/>
          <w:i w:val="false"/>
          <w:color w:val="000000"/>
          <w:sz w:val="28"/>
        </w:rPr>
        <w:t>
      11) поручения и рекомендации Межгосударственного Совета по антимонопольной политике и другое;</w:t>
      </w:r>
    </w:p>
    <w:bookmarkEnd w:id="421"/>
    <w:bookmarkStart w:name="z430" w:id="422"/>
    <w:p>
      <w:pPr>
        <w:spacing w:after="0"/>
        <w:ind w:left="0"/>
        <w:jc w:val="both"/>
      </w:pPr>
      <w:r>
        <w:rPr>
          <w:rFonts w:ascii="Times New Roman"/>
          <w:b w:val="false"/>
          <w:i w:val="false"/>
          <w:color w:val="000000"/>
          <w:sz w:val="28"/>
        </w:rPr>
        <w:t>
      12) специфика экономики региона;</w:t>
      </w:r>
    </w:p>
    <w:bookmarkEnd w:id="422"/>
    <w:bookmarkStart w:name="z431" w:id="423"/>
    <w:p>
      <w:pPr>
        <w:spacing w:after="0"/>
        <w:ind w:left="0"/>
        <w:jc w:val="both"/>
      </w:pPr>
      <w:r>
        <w:rPr>
          <w:rFonts w:ascii="Times New Roman"/>
          <w:b w:val="false"/>
          <w:i w:val="false"/>
          <w:color w:val="000000"/>
          <w:sz w:val="28"/>
        </w:rPr>
        <w:t>
      13) олигополизация и монополизация выпуска товара (работ, услуг);</w:t>
      </w:r>
    </w:p>
    <w:bookmarkEnd w:id="423"/>
    <w:bookmarkStart w:name="z432" w:id="424"/>
    <w:p>
      <w:pPr>
        <w:spacing w:after="0"/>
        <w:ind w:left="0"/>
        <w:jc w:val="both"/>
      </w:pPr>
      <w:r>
        <w:rPr>
          <w:rFonts w:ascii="Times New Roman"/>
          <w:b w:val="false"/>
          <w:i w:val="false"/>
          <w:color w:val="000000"/>
          <w:sz w:val="28"/>
        </w:rPr>
        <w:t>
      14) нарушения норм законодательства Республики Казахстан в области защиты конкуренции;</w:t>
      </w:r>
    </w:p>
    <w:bookmarkEnd w:id="424"/>
    <w:bookmarkStart w:name="z433" w:id="425"/>
    <w:p>
      <w:pPr>
        <w:spacing w:after="0"/>
        <w:ind w:left="0"/>
        <w:jc w:val="both"/>
      </w:pPr>
      <w:r>
        <w:rPr>
          <w:rFonts w:ascii="Times New Roman"/>
          <w:b w:val="false"/>
          <w:i w:val="false"/>
          <w:color w:val="000000"/>
          <w:sz w:val="28"/>
        </w:rPr>
        <w:t>
      15) реорганизация определенного субъекта рынка путем слияния или присоединения;</w:t>
      </w:r>
    </w:p>
    <w:bookmarkEnd w:id="425"/>
    <w:bookmarkStart w:name="z434" w:id="426"/>
    <w:p>
      <w:pPr>
        <w:spacing w:after="0"/>
        <w:ind w:left="0"/>
        <w:jc w:val="both"/>
      </w:pPr>
      <w:r>
        <w:rPr>
          <w:rFonts w:ascii="Times New Roman"/>
          <w:b w:val="false"/>
          <w:i w:val="false"/>
          <w:color w:val="000000"/>
          <w:sz w:val="28"/>
        </w:rPr>
        <w:t>
      16) изменение состава участников рынка в связи с уходом одних и появлением новых;</w:t>
      </w:r>
    </w:p>
    <w:bookmarkEnd w:id="426"/>
    <w:bookmarkStart w:name="z435" w:id="427"/>
    <w:p>
      <w:pPr>
        <w:spacing w:after="0"/>
        <w:ind w:left="0"/>
        <w:jc w:val="both"/>
      </w:pPr>
      <w:r>
        <w:rPr>
          <w:rFonts w:ascii="Times New Roman"/>
          <w:b w:val="false"/>
          <w:i w:val="false"/>
          <w:color w:val="000000"/>
          <w:sz w:val="28"/>
        </w:rPr>
        <w:t>
      17) изменение доли субъекта на рынке;</w:t>
      </w:r>
    </w:p>
    <w:bookmarkEnd w:id="427"/>
    <w:bookmarkStart w:name="z436" w:id="428"/>
    <w:p>
      <w:pPr>
        <w:spacing w:after="0"/>
        <w:ind w:left="0"/>
        <w:jc w:val="both"/>
      </w:pPr>
      <w:r>
        <w:rPr>
          <w:rFonts w:ascii="Times New Roman"/>
          <w:b w:val="false"/>
          <w:i w:val="false"/>
          <w:color w:val="000000"/>
          <w:sz w:val="28"/>
        </w:rPr>
        <w:t>
      18) изменчивость конъюнктуры рынков товаров, работ и услуг субъектов рынка, занимающих доминирующее или монопольное положение;</w:t>
      </w:r>
    </w:p>
    <w:bookmarkEnd w:id="428"/>
    <w:bookmarkStart w:name="z437" w:id="429"/>
    <w:p>
      <w:pPr>
        <w:spacing w:after="0"/>
        <w:ind w:left="0"/>
        <w:jc w:val="both"/>
      </w:pPr>
      <w:r>
        <w:rPr>
          <w:rFonts w:ascii="Times New Roman"/>
          <w:b w:val="false"/>
          <w:i w:val="false"/>
          <w:color w:val="000000"/>
          <w:sz w:val="28"/>
        </w:rPr>
        <w:t>
      19) иные случаи, требующие оперативного пресечения незаконной монополистической деятельности.</w:t>
      </w:r>
    </w:p>
    <w:bookmarkEnd w:id="429"/>
    <w:bookmarkStart w:name="z438" w:id="430"/>
    <w:p>
      <w:pPr>
        <w:spacing w:after="0"/>
        <w:ind w:left="0"/>
        <w:jc w:val="both"/>
      </w:pPr>
      <w:r>
        <w:rPr>
          <w:rFonts w:ascii="Times New Roman"/>
          <w:b w:val="false"/>
          <w:i w:val="false"/>
          <w:color w:val="000000"/>
          <w:sz w:val="28"/>
        </w:rPr>
        <w:t>
      К специфическим критериям относятся:</w:t>
      </w:r>
    </w:p>
    <w:bookmarkEnd w:id="430"/>
    <w:bookmarkStart w:name="z439" w:id="431"/>
    <w:p>
      <w:pPr>
        <w:spacing w:after="0"/>
        <w:ind w:left="0"/>
        <w:jc w:val="both"/>
      </w:pPr>
      <w:r>
        <w:rPr>
          <w:rFonts w:ascii="Times New Roman"/>
          <w:b w:val="false"/>
          <w:i w:val="false"/>
          <w:color w:val="000000"/>
          <w:sz w:val="28"/>
        </w:rPr>
        <w:t>
      1) на рынках финансовых услуг:</w:t>
      </w:r>
    </w:p>
    <w:bookmarkEnd w:id="431"/>
    <w:bookmarkStart w:name="z440" w:id="432"/>
    <w:p>
      <w:pPr>
        <w:spacing w:after="0"/>
        <w:ind w:left="0"/>
        <w:jc w:val="both"/>
      </w:pPr>
      <w:r>
        <w:rPr>
          <w:rFonts w:ascii="Times New Roman"/>
          <w:b w:val="false"/>
          <w:i w:val="false"/>
          <w:color w:val="000000"/>
          <w:sz w:val="28"/>
        </w:rPr>
        <w:t>
      государственная политика в данной сфере;</w:t>
      </w:r>
    </w:p>
    <w:bookmarkEnd w:id="432"/>
    <w:bookmarkStart w:name="z441" w:id="433"/>
    <w:p>
      <w:pPr>
        <w:spacing w:after="0"/>
        <w:ind w:left="0"/>
        <w:jc w:val="both"/>
      </w:pPr>
      <w:r>
        <w:rPr>
          <w:rFonts w:ascii="Times New Roman"/>
          <w:b w:val="false"/>
          <w:i w:val="false"/>
          <w:color w:val="000000"/>
          <w:sz w:val="28"/>
        </w:rPr>
        <w:t>
      высокий спрос на услуги со стороны потребителей;</w:t>
      </w:r>
    </w:p>
    <w:bookmarkEnd w:id="433"/>
    <w:bookmarkStart w:name="z442" w:id="434"/>
    <w:p>
      <w:pPr>
        <w:spacing w:after="0"/>
        <w:ind w:left="0"/>
        <w:jc w:val="both"/>
      </w:pPr>
      <w:r>
        <w:rPr>
          <w:rFonts w:ascii="Times New Roman"/>
          <w:b w:val="false"/>
          <w:i w:val="false"/>
          <w:color w:val="000000"/>
          <w:sz w:val="28"/>
        </w:rPr>
        <w:t>
      доступность финансовых услуг;</w:t>
      </w:r>
    </w:p>
    <w:bookmarkEnd w:id="434"/>
    <w:bookmarkStart w:name="z443" w:id="435"/>
    <w:p>
      <w:pPr>
        <w:spacing w:after="0"/>
        <w:ind w:left="0"/>
        <w:jc w:val="both"/>
      </w:pPr>
      <w:r>
        <w:rPr>
          <w:rFonts w:ascii="Times New Roman"/>
          <w:b w:val="false"/>
          <w:i w:val="false"/>
          <w:color w:val="000000"/>
          <w:sz w:val="28"/>
        </w:rPr>
        <w:t>
      2) на рынках сжиженного нефтяного газа и сжиженного природного газа:</w:t>
      </w:r>
    </w:p>
    <w:bookmarkEnd w:id="435"/>
    <w:bookmarkStart w:name="z444" w:id="436"/>
    <w:p>
      <w:pPr>
        <w:spacing w:after="0"/>
        <w:ind w:left="0"/>
        <w:jc w:val="both"/>
      </w:pPr>
      <w:r>
        <w:rPr>
          <w:rFonts w:ascii="Times New Roman"/>
          <w:b w:val="false"/>
          <w:i w:val="false"/>
          <w:color w:val="000000"/>
          <w:sz w:val="28"/>
        </w:rPr>
        <w:t>
      государственная политика в данной сфере;</w:t>
      </w:r>
    </w:p>
    <w:bookmarkEnd w:id="436"/>
    <w:bookmarkStart w:name="z445" w:id="437"/>
    <w:p>
      <w:pPr>
        <w:spacing w:after="0"/>
        <w:ind w:left="0"/>
        <w:jc w:val="both"/>
      </w:pPr>
      <w:r>
        <w:rPr>
          <w:rFonts w:ascii="Times New Roman"/>
          <w:b w:val="false"/>
          <w:i w:val="false"/>
          <w:color w:val="000000"/>
          <w:sz w:val="28"/>
        </w:rPr>
        <w:t>
      изменения реализации и потребления товара на внутреннем и внешнем рынках;</w:t>
      </w:r>
    </w:p>
    <w:bookmarkEnd w:id="437"/>
    <w:bookmarkStart w:name="z446" w:id="438"/>
    <w:p>
      <w:pPr>
        <w:spacing w:after="0"/>
        <w:ind w:left="0"/>
        <w:jc w:val="both"/>
      </w:pPr>
      <w:r>
        <w:rPr>
          <w:rFonts w:ascii="Times New Roman"/>
          <w:b w:val="false"/>
          <w:i w:val="false"/>
          <w:color w:val="000000"/>
          <w:sz w:val="28"/>
        </w:rPr>
        <w:t>
      соответствие требованиям технических регламентов и государственных стандартов;</w:t>
      </w:r>
    </w:p>
    <w:bookmarkEnd w:id="438"/>
    <w:bookmarkStart w:name="z447" w:id="439"/>
    <w:p>
      <w:pPr>
        <w:spacing w:after="0"/>
        <w:ind w:left="0"/>
        <w:jc w:val="both"/>
      </w:pPr>
      <w:r>
        <w:rPr>
          <w:rFonts w:ascii="Times New Roman"/>
          <w:b w:val="false"/>
          <w:i w:val="false"/>
          <w:color w:val="000000"/>
          <w:sz w:val="28"/>
        </w:rPr>
        <w:t>
      3) на рынках транспорта и услуг связи:</w:t>
      </w:r>
    </w:p>
    <w:bookmarkEnd w:id="439"/>
    <w:bookmarkStart w:name="z448" w:id="440"/>
    <w:p>
      <w:pPr>
        <w:spacing w:after="0"/>
        <w:ind w:left="0"/>
        <w:jc w:val="both"/>
      </w:pPr>
      <w:r>
        <w:rPr>
          <w:rFonts w:ascii="Times New Roman"/>
          <w:b w:val="false"/>
          <w:i w:val="false"/>
          <w:color w:val="000000"/>
          <w:sz w:val="28"/>
        </w:rPr>
        <w:t>
      государственная политика в данной сфере;</w:t>
      </w:r>
    </w:p>
    <w:bookmarkEnd w:id="440"/>
    <w:bookmarkStart w:name="z449" w:id="441"/>
    <w:p>
      <w:pPr>
        <w:spacing w:after="0"/>
        <w:ind w:left="0"/>
        <w:jc w:val="both"/>
      </w:pPr>
      <w:r>
        <w:rPr>
          <w:rFonts w:ascii="Times New Roman"/>
          <w:b w:val="false"/>
          <w:i w:val="false"/>
          <w:color w:val="000000"/>
          <w:sz w:val="28"/>
        </w:rPr>
        <w:t>
      изменения базовых экономических показателей развития страны;</w:t>
      </w:r>
    </w:p>
    <w:bookmarkEnd w:id="441"/>
    <w:bookmarkStart w:name="z450" w:id="442"/>
    <w:p>
      <w:pPr>
        <w:spacing w:after="0"/>
        <w:ind w:left="0"/>
        <w:jc w:val="both"/>
      </w:pPr>
      <w:r>
        <w:rPr>
          <w:rFonts w:ascii="Times New Roman"/>
          <w:b w:val="false"/>
          <w:i w:val="false"/>
          <w:color w:val="000000"/>
          <w:sz w:val="28"/>
        </w:rPr>
        <w:t>
      необоснованный рост цен.</w:t>
      </w:r>
    </w:p>
    <w:bookmarkEnd w:id="4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