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dff" w14:textId="cf0d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апреля 2022 года № 127. Зарегистрирован в Министерстве юстиции Республики Казахстан 3 мая 2022 года № 27856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5 и 7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43 и 44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"РЗА-Агро"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кент Айтеке би, ул. Г.Муратбаева, №1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кент Айтеке би, ул. Г. Муратбаева, №1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"OtarBioPharm"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поселок Гвардейский, ул. Бауыржан Момышулы, д. 17, кв.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учетный квартал 014, земельный участок № 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