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f4ec" w14:textId="618f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апреля 2022 года № 117. Зарегистрирован в Министерстве юстиции Республики Казахстан 28 апреля 2022 года № 27810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255 "Об утверждении Правил предоставления прав на земельные участки под индивидуальное жилищное строительство" (зарегистрирован в Реестре государственной регистрации нормативных правовых актов № 10871)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</w:t>
      </w:r>
      <w:r>
        <w:rPr>
          <w:rFonts w:ascii="Times New Roman"/>
          <w:b/>
          <w:i w:val="false"/>
          <w:color w:val="000000"/>
          <w:sz w:val="28"/>
        </w:rPr>
        <w:t>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 на земельные участки под индивидуальное жилищное строительство,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прав на земельные участки под индивидуальное жилищное строительство (далее – Правила) разработаны 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 и определяют порядок предоставления прав на земельные участки под индивидуальное жилищное строительство гражданам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Земельные участки, за исключением включенных в перечень земельных участков, предлагаемых для продажи на торгах (аукционах)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под индивидуальное жилищное строительство предоставляются гражданам Республики Казахстан бесплатно в частную собственность в размере 0,10 гектара.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бесплатное предоставление земельных участков для указанной цели не допускается,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