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9e89" w14:textId="e129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Атырауской и Павлодарской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20 апреля 2022 года № 426. Зарегистрирован в Министерстве юстиции Республики Казахстан 26 апреля 2022 года № 27770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пунктом 8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местными исполнительными органами Атырауской и Павлодарской областей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условия: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2022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области – не более 4 778 762 000 (четыре миллиарда семьсот семьдесят восемь миллионов семьсот шестьдесят две тысячи)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области – не более 1 503 159 000 (один миллиард пятьсот три миллиона сто пятьдесят девять тысяч)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программ.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