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5231" w14:textId="8dd5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11 сентября 2020 года № 623 "Об утверждении Типовых квалификационных характеристик должностей руководителей, специалистов и других служащих военно-врачебных комиссий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апреля 2022 года № 239. Зарегистрирован в Министерстве юстиции Республики Казахстан 21 апреля 2022 года № 27703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сентября 2020 года № 623 "Об утверждении Типовых квалификационных характеристик должностей руководителей, специалистов и других служащих военно-врачебных комиссий органов внутренних дел Республики Казахстан" (зарегистрирован в Реестре государственной регистрации нормативных правовых актов № 21222)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руководителей, специалистов и других служащих военно-врачебных комиссий органов внутренних дел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Квалификационные характеристики должностей руководителей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Начальник отдела-врач-председатель военно-врачебной комиссии Департамента полиции области, города республиканского значения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руководство, определяет политику, стратегию и механизм реализации деятельности военно-врачебной комиссии Департамента полиции области, города республиканского значения (далее - ВВК), обеспечивает соблюдение законности в деятельности ВВК, полноту и объективности проведения военно-врачебной экспертизы,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распоряжения, обязательные для всех специалистов ВВК, несет ответственность за принимаемые решения;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работы, направленных на повышение эффективности и качества организации и проведения медицинского освидетельствования в правоохранительных органах, их соответствие стандартам, утвержденным уполномоченным органом в области здравоохранения;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взаимодействие специалистов ВВК, направляет их действия на развитие и совершенствование организации проведения медицинского освидетельствования в правоохранительных органах;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коллегиальное проведение медицинского освидетельствования граждан, принимаемых на службу, поступающих в учебные заведения, сотрудников правоохранительных органов;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причинную связь увечий (ранений, контузий, травм) заболеваний сотрудников правоохранительных органов;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деятельности ВВК и на основе оценки показателей его работы принимает необходимые меры по улучшению форм и методов работы подразделения, обеспечивает своевременное представление отчетности;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специалистами других служб, подразделений органов внутренних дел и других государственных органов по вопросам военно-врачебной экспертизы;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ВВК в государственных органах, организациях и суде;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учетно-отчетной документации;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ВВК квалифицированными кадрами, рациональному использованию их профессиональных знаний и опыта, по повышению квалификации специалистов, развитию их профессиональных знаний;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и обеспечивает соблюдение специалистами требований внутреннего трудового распорядка и трудовой дисциплины, профессиональной этики, деонтологии, тайны медицинского работника, этических норм, субординации и принципа единоначалия;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работников, формированию благоприятной психологической атмосферы в коллективе, созданию безопасных для жизни и здоровья условий труда;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-Конституция);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- Кодекс "О здоровье народа и системе здравоохранения");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- Административный процедурно-процессуальный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- Закон "О языках в Республике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- Закон "О правовых актах");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касающиеся вопросов военно-врачебной экспертизы;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теоретических основ организации и системы управления в здравоохранении, статистики;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здравоохранения и системы управления в здравоохранении;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системы оплаты труда работников;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(по специальности "Общественное здравоохранение", "Общая медицина", "Медико-профилактическое дело", "Лечебное дело", "Педиатрия"), наличие степени магистра/ученой степени/доктора PhD и (или) не ниже первой квалификационной категории по организации здравоохранения ("Общественное здравоохранение", "Менеджмент здравоохранения") или клинической специальности (терапия, хирургия, неврология, психиатрия, отоларингология, офтальмология);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организациях здравоохранения не менее 3 лет или стаж клинической или экспертной работы в организациях здравоохранения не менее 5 лет.";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Главный эксперт-врач по заочной экспертизе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объемов и качества медицинского освидетельствования в правоохранительных органах Республики Казахстан, экспертную выявляемость заболеваний и особенностей физического состояния;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обоснованность принятых экспертных заключений о категории годности к воинской службе, к службе в правоохранительных органах и формулировок причинной связи увечий, заболеваний с прохождением службы (исполнением служебных обязанностей);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и анализ деятельности нижестоящих штатных и нештатных (временно действующих) военно-врачебных комиссий органов внутренних дел, оказывает им консультативную, методическую и практическую помощь по вопросам военно-врачебной экспертизы;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согласование состава нижестоящих военно-врачебных комиссий;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подготовку и повышение квалификации специалистов нижестоящих военно-врачебных комиссий;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осуществляет анализ лечебно-диагностической работы в ведомственных лечебных учреждениях(подразделениях) и других учреждениях здравоохранения, в которых проходят обследование, лечение и освидетельствование сотрудники правоохранительных органов;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участвует в проверке лечебно-диагностической работы в ведомственных лечебных учреждениях (подразделениях) и других учреждениях здравоохранения;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и ведет прием граждан по вопросам военно-врачебной экспертизы, анализирует и обобщает результаты этой работы;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обращений граждан, подразделений исполнительного органа в области социальной защиты населения, органов, осуществляющих пенсионное обеспечение, кадровых служб Вооруженных Сил, других войск и воинских формирований, правоохранительных органов, судов оформляет заключения (постановления), имеющие юридическую силу для кадровых аппаратов правоохранительных органов;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коллегиально проводит заочную военно-врачебную экспертизу по экспертно-медицинским документам сотрудников правоохранительных органов, определяет причинную связь заболеваний и увечий, в том числе приведших к смерти (гибели) сотрудников и военнослужащих правоохранительных органов, степень тяжести увечья (ранения, травмы, контузии), полученного сотрудниками;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коллегиально определяет причинную связь заболеваний и увечий, в том числе приведших к смерти, с пребыванием на фронте, участием в других боевых действиях, прохождением службы, исполнением обязанностей воинской службы, исполнением служебных обязанностей у бывших сотрудников и военнослужащих;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медико-социальными экспертными комиссиями;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запросы и принимает во внимание документы, в которых указаны причина и обстоятельства получения увечья, заболевания, служебные и медицинские характеристики, экспертные документы, материалы административного или служебного расследования, дознания или уголовного дела, аттестации, справки военно-медицинских учреждений, архивных учреждений;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свидетельства о болезни на лиц высшего начальствующего состава, подлежащие утверждению в Центральную военно-врачебную комиссию Министерства внутренних дел Республики Казахстан (далее – ЦВВК МВД);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медицинскую экспертную документацию и заключения на лиц ранее уволенных из правоохранительных органов, Комитета национальной безопасности, Вооруженных Сил, освобожденных от срочной службы по болезни, и освидетельствованных в нижестоящих военно-врачебных комиссиях в связи с приемом (восстановлением) в правоохранительные органы;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нормы, субординацию и принцип единоначалия;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квалификации: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(по специальности "Общественное здравоохранение", "Медико-профилактическое дело", "Лечебное дело", "Педиатрия", "Общая медицина"), наличие степени магистра/ученой степени/доктора PhD и (или) не ниже первой квалификационной категории по организации здравоохранения ("Общественное здравоохранение", "Менеджмент здравоохранения") или по одной из клинических специальностей (терапия, хирургия, неврология);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в организациях здравоохранения не менее 3 лет.";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1-1 следующего содержания: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1-1. Ведущий эксперт-врач по заочной экспертизе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Должностные обязанности: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объемов и качества медицинского освидетельствования в правоохранительных органах Республики Казахстан, экспертную выявляемость заболеваний и особенностей физического состояния;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по обеспечению ВВК квалифицированными кадрами и повышению квалификации специалистов;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конечные результаты деятельности нижестоящих штатных и нештатных (временно действующих) военно-врачебных комиссий органов внутренних дел;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анализа деятельности ВВК и на основе оценки показателей осуществляет методическое руководство для улучшения форм и методов работы специалистов комиссий;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по подготовке материалов заочной военно-врачебной экспертизы для определения причинной связи заболеваний и увечий, в том числе приведших к смерти (гибели) сотрудников и военнослужащих правоохранительных органов, степени тяжести увечья (ранения, травмы, контузии), полученного сотрудниками;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по подготовке документов для определения причинной связи заболеваний и увечий, в том числе приведших к смерти, с пребыванием на фронте, участием в других боевых действиях, прохождением службы, исполнением обязанностей воинской службы, исполнением служебных обязанностей у бывших сотрудников и военнослужащих;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запросы документов, в которых указаны причина и обстоятельства получения увечья, заболевания, служебные и медицинские характеристики, экспертные документы, материалы административного или служебного расследования, дознания или уголовного дела, аттестации, справки военно-медицинских учреждений, архивных учреждений;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 по материалам заочной экспертизы, ведет учетно-отчетную документацию;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нормы, субординацию и принцип единоначалия;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Должен знать: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6-3. Требования к квалификации: 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(по специальности "Общественное здравоохранение", "Медико-профилактическое дело", "Лечебное дело", "Педиатрия", "Общая медицина"), наличие степени магистра/ученой степени/доктора PhD и (или) сертификат специалиста (свидетельство) по организации здравоохранения ("Общественное здравоохранение", "Менеджмент здравоохранения") или по одной из клинических специальностей (терапия, хирургия, неврология, психиатрия, отоларингология, офтальмология);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в организациях здравоохранения не менее 3 лет.";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Главный эксперт-врач (профильный специалист)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медицинское освидетельствование граждан, принимаемых на службу, поступающих в учебные заведения, сотрудников правоохранительных органов;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осуществляет анализ лечебно-диагностической работы в ведомственных лечебных учреждениях (подразделениях) и других учреждениях здравоохранения, в которых проходят обследование, лечение и освидетельствование сотрудники правоохранительных органов; 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участвует в проверке лечебно-диагностической работы в ведомственных лечебных учреждениях (подразделениях) и других учреждениях здравоохранения; 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и анализ деятельности нижестоящих штатных и нештатных (временно действующих) военно-врачебных комиссий органов внутренних дел, оказывает им консультативную, методическую и практическую помощь по вопросам военно-врачебной экспертизы;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и переосвидетельствование граждан в случае обжалования заключений нижестоящих военно-врачебных комиссий; 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коллегиально проводит военно-врачебную экспертизу по экспертно-медицинским документам сотрудников правоохранительных органов, определяет причинную связь заболеваний, увечий, в том числе приведших к смерти (гибели) сотрудников и военнослужащих правоохранительных органов, степень тяжести увечья (ранения, травмы, контузии), полученного сотрудниками;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свидетельства о болезни на лиц высшего начальствующего состава, подлежащие утверждению в ЦВВК МВД; 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медико-социальными экспертными комиссиями;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 субординацию и принцип единоначалия;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Должен знать: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квалификации: 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образование, наличие степени магистра/ученой степени/доктора PhD и (или) не ниже первой квалификационной категории по специальности, соответствующей наименованию должности;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в организациях здравоохранения по специальности, соответствующей наименованию должности не менее 3 лет.";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Должен знать: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Должен знать: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Должен знать: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социальной гигиены, организации и системы управления в здравоохранении, методики статистического и методологического анализа в здравоохранении;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производственной санитарии и противопожарной безопасности.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образование, наличие свидетельства об окончании сертификационного курса по специальности "Менеджмент здравоохранения" ("Общественное здравоохранение") без предъявления требований к стажу работы по специальности.";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Должен знать: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здравоохранении, статистики;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Должен знать: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и нормативно-технические правовые акты по системе делопроизводства и ведению архивного дела, порядок приема и сдачи документов в архив, их хранение и пользование ими, действующую систему их классификации, порядок составления описаний документов постоянного и временного хранения и актов об уничтожении документов, порядок оформления дел, их подготовки к хранению и использованию, порядок ведения учета и составления отчетности, 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по безопасности и охране труда, производственной санитарии и противопожарной безопасности.";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Должен знать: 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экспертизы, психофизиологического освидетельствования, нормативные материалы по тематике работы, методики психологического тестирования; 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Должен знать: 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касающиеся вопросов военно-врачебной экспертизы и психофизиологического освидетельствования, нормативные материалы по тематике работы, методики психологического тестирования;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bookmarkEnd w:id="139"/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 и противопожарной безопасности.";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Должен знать: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 и психофизиологического освидетельствования, нормативные материалы по тематике работы, методики психологического тестирования; </w:t>
      </w:r>
    </w:p>
    <w:bookmarkEnd w:id="143"/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Должен знать: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 и психофизиологического освидетельствования, нормативные материалы по тематике работы, методики психологического тестирования; </w:t>
      </w:r>
    </w:p>
    <w:bookmarkEnd w:id="148"/>
    <w:bookmarkStart w:name="z2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bookmarkEnd w:id="149"/>
    <w:bookmarkStart w:name="z2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5" w:id="1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