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c79f" w14:textId="50d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и в приказ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апреля 2022 года № 211. Зарегистрирован в Министерстве юстиции Республики Казахстан 19 апреля 2022 года № 27650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(зарегистрирован в Реестре государственной регистрации нормативных правовых актов за № 11379) следующие дополнение и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сертификат по организации досмотра либо мотивированный ответ об отказе в оказании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- в течение 5 (пяти) рабочих дней со дня ее регистрации;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уполномоченным органом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 (зарегистрирован в Реестре государственной регистрации нормативных правовых актов за № 15478) следующие дополнение и изменение: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полете, утвержденных указанным приказом: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УЧЭ либо мотивированный ответ об отказе в оказании государственной услуги.";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- в течение 5 (пяти) рабочих дней со дня ее регистрации;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индустрии и инфраструктурного развития Республики Казахстан обеспечить: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