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07c2" w14:textId="9d60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апреля 2022 года № 194. Зарегистрирован в Министерстве юстиции Республики Казахстан 15 апреля 2022 года № 27597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(зарегистрирован в Реестре государственной регистрации нормативных правовых актов за № 11737)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Работник Государственной корпорации принимает заявление услугополучателя при наличии у него полного пакета документов согласно перечню, предусмотренному пунктом 8 Стандарта государственной услуги.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 государственной услуги, а также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Работник канцелярии услугодателя осуществляет регистрацию представленных документов и сведений, в день их поступления и направляет руководителю услугодателя, которым назначается исполнитель.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лицензии, о государственной регистрации (перерегистрации) юридического лица, о государственной регистрации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Общий срок рассмотрения документов и выдачи результата государственной услуги составляет 5 (пять) рабочих дней.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процедуры заслушивания срок оказания государственной услуги продлевается на 3 (три) рабочих дня.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заявления не входит в срок оказания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Исполнитель в течение 1 (одного) рабочего дня с момента регистрации документов услугополучателя, проверяет полноту представленных документов.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документов, услугодатель в указанные сроки дает мотивированный отказ в дальнейшем рассмотрении заявления.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представления услугополучателем полного пакета документов, исполнитель в течение 2 (двух) рабочих дней с момента регистрации документов направляет их в организацию находящуюся в ведении услугодателя (далее - Подведомственная организация), осуществляющую работы по определению соответствия содержания паспорта безопасности химической продукции требованиям законодательства Республики Казахстан в области безопасности химической продукции.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в течение 2 (двух) рабочих дней проверяет содержание паспорта безопасности химической продукции на соответствие требованиям законодательства Республики Казахстан в области безопасности химической продукции и по итогам обследования направляет услугодателю положительное либо отрицательное заключение о соответствии либо несоответствии содержания паспорта безопасности химической продукции требованиям законодательства Республики Казахстан в области безопасности химической продукции (далее - заключение).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рабочих дней со дня уведомления.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свидетельство о регистрации химической продукции либо мотивированный отказ в оказании государственной услуги.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заключения, исполнитель услугодателя в течение 1 (одного) рабочего дня проверяет содержание паспорта безопасности химической продукции на соответствие требованиям законодательства Республики Казахстан в области безопасности химической продукциии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согласно пункту 9 Стандарта государственной услуги, подписанный ЭЦП руководителя услугодателя либо лица его замещающего который направляется в личный кабинет услугополучателя.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через государственной корпорации, исполнитель оформляет результат оказания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подписанный ЭЦП руководителя услугодателя либо лица его замещающего который направляется в государственную корпорацию и работник государственной корпорации распечатывает и выдает документ услугополучателю.";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2 к настоящим Правилам: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проведения процедуры заслушивания срок оказания государственной услуги продлевается на 3 (три) рабочих дня.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