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d27f" w14:textId="936d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создания мониторинговых групп и проведения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санитарно-эпидемиологического контроля Министерства здравоохранения Республики Казахстан от 31 марта 2022 года № ҚР ДСМ -32. Зарегистрирован в Министерстве юстиции Республики Казахстан 15 апреля 2022 года № 27594.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Кодекса Республики Казахстан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мониторинговых групп и проведения мониторинга согласно приложению к настоящему приказу;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санитарно-эпидемиологического контроля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Управление правового обеспечения Комитета санитарно-эпидемиологического контроля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санитарно-эпидемиологического контроля Министерства здравоохранения Республики Казахстан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Порядка создания мониторинговых групп и проведения мониторинга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создания мониторинговых групп и проведения мониторинга (далее –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Кодекса Республики Казахстан "О здоровье народа и системе здравоохранения" (далее – Кодекс) и определяет порядок создания мониторинговых групп и проведение мониторинга.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Порядке используются следующие основные понятия: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(акимат)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ограничительные мероприятия, в том числе карантин (далее –ограничительные меры) – меры, направленные на предотвращение распространения инфекционных и паразитарных заболеваний и предусматривающие особый режим предпринимательской и (или) иной деятельности;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электронные информационные ресурсы (далее - информационный ресурс) – данные в электронно-цифровой форме, содержащиеся на электронном носителе и в объектах информатизации.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Председателя Комитета санитарно-эпидемиологического контроля Министерства здравоохранения РК от 20.04.2023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создания мониторинговых групп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обеспечения соблюдения ограничительных мероприятий, в том числе карантина, мониторинговые группы (далее – МГ) создаются на соответствующих административно-территориальных единицах местными исполнительными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Кодекса.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Руководитель МГ обеспечивает координацию деятельности МГ, регистрацию актов о назначении проведения мониторинга, внесение сведений по результатам его проведения на информационном ресурсе, предназначенного для регистрации проведения мониторинга.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мониторинга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МГ осуществляют проведение мониторинга за соблюдением физическими и юридическими лицами общественного порядка, санитарно-противоэпидемических, санитарно-профилактических и ограничительных мер, связанных с предупреждением угрозы распространения инфекционных заболеваний.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физических и юридических лиц, подлежащих мониторингу определяется с учетом эпидемиологической ситуации на соответствующей административно-территориальной единице и обращений физических (юридических) лиц, и (или) информации, поступивших от правоохранительных органов, а также других государственных органов, сообщений средств массовой информации.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Руководитель МГ на ежедневной основе формирует список физических и юридических лиц в соответствии с пунктом 8 настоящего Порядка.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Перед проведением мониторинга руководитель МГ осуществляет: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составление акта о назначении проведения мониторинга физического или юридического лица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регистрацию акта о назначении проведения мониторинга на информационном ресурсе, предназначенного для регистрации проведения мониторинга путем заполнения соответствующих данных (состав мониторинговой группы, участок территории, подлежащий мониторингу, реквизиты физического и юридического лица при их наличии, срок проведения мониторинга, иные сведения о возможных рисках нарушения ограничительных мер).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Проведение мониторинга физических и юридических лиц осуществляется в течении 24 часов с момента регистрации акта о назначении проведения мониторинга.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посещении физического и юридического лица, подлежащего мониторингу, члены МГ предоставляют для ознакомления физическому и юридическому лицу либо его представителю акт о назначении проведения мониторинга.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Физическому и юридическому лицу разъясняется возможность удостовериться о регистрации проведении мониторинга на информационном ресурсе по уникальному номеру акта о назначении проведения мониторинга.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МГ проводит мониторинг за соблюдением физическими и юридическими лицами требований нормативных правовых актов в сфере санитарно-эпидемиологического благополучия населения, установленных в соответствии с компетенцией должностных лиц при осуществлении государственного контроля и надзора в сфере санитарно-эпидемиологического благополучия населения,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а именно: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требований к ограничению деятельности (режим работы);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соблюдения требований на ограничение проведения торжественных, памятных, семейных мероприятий (банкеты, поминки) и иных мероприятий с массовым скоплением людей;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соблюдения лимита численности посетителей;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соблюдения социальной дистанции;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ношение медицинских или тканевых масок, за исключением детей в возрасте до пяти лет, случаев приема пищи в местах общественного питания и лиц, занимающихся индивидуальными, групповыми занятиями спортом при соблюдении социальной дистанции.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МГ проводит мониторинг физических и юридических лиц, не вмешиваясь в работу субъектов предпринимательства и не создавая препятствий в осуществлении законной предпринимательской деятельности.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выявления признаков нарушений ограничительных мер, МГ фиксирует факты посредством фото- и видеоинформации с указанием даты, времени и места съемки либо данные, позволяющие его идентифицировать (адресная табличка, вывеска объекта) с предоставлением их физическому и юридическому лицу, с последующим направлением фото- и видеоинформации в государственный орган в сфере санитарно-эпидемиологического благополучия населения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Кодекса.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Сбор и обработка фото- и видеоинформации осуществляется с соблюдением норм законодательства о персональных данных и их защите.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завершения проведения мониторинга в течение 48 часов на информационный ресурс, предназначенного для регистрации мониторинга, руководителем или членом МГ вносится информация о его результатах (с заполнением данных по каждому объекту мониторинга) и принятых мерах.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мониторинговых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мониторинга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назначении проведения мониторинга № ______</w:t>
      </w:r>
    </w:p>
    <w:bookmarkEnd w:id="38"/>
    <w:p>
      <w:pPr>
        <w:spacing w:after="0"/>
        <w:ind w:left="0"/>
        <w:jc w:val="both"/>
      </w:pPr>
      <w:bookmarkStart w:name="z47" w:id="39"/>
      <w:r>
        <w:rPr>
          <w:rFonts w:ascii="Times New Roman"/>
          <w:b w:val="false"/>
          <w:i w:val="false"/>
          <w:color w:val="000000"/>
          <w:sz w:val="28"/>
        </w:rPr>
        <w:t>
      " "_______ 20__ года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Регион (Область)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Реквизиты физического и юридического лица, подлежащего мониторингу: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 при наличии, наименование, адрес объекта, номер телефона 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Состав мониторинговой группы: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мониторинговой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8" w:id="40"/>
      <w:r>
        <w:rPr>
          <w:rFonts w:ascii="Times New Roman"/>
          <w:b w:val="false"/>
          <w:i w:val="false"/>
          <w:color w:val="000000"/>
          <w:sz w:val="28"/>
        </w:rPr>
        <w:t>
      4. Мониторинг осуществляется на предмет соблюдения физическими и юридическими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лицами общественного порядка, санитарно-противоэпидемических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санитарно-профилактических и ограничительных мероприятий,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карантина, связанных с предупреждением угрозы распространения инфекционных заболеваний.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Предмет мониторинга: утвержден приказом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контроля 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утверждении порядка создания мониторинговых групп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проведения мониторинга" от " " __ 20__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Осуществление мониторинга на предмет: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соблюдения требований к ограничению деятельности (режим работы);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соблюдения требований на ограничение проведения торжественных, памятных,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семейных мероприятий (банкеты, поминки) и иных мероприятий с массовым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скоплением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соблюдения лимита численности посетителей;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соблюдения социальной дистанции;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ношение медицинских или тканевых масок.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Срок проведения: в течение 24 часов с момента регистрации акта о назначении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мониторинга.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 актом о назначении проведения мониторинга ознакомлен: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(руководитель (представитель), фамилия, имя, отчество (при его наличии),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Руководитель Мониторинговой группы: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подпись, дата)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786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Отсканировав QR-код можно удостовериться, что данный мониторинг действительно зарегистрирован на информационном ресурсе, а также посмотреть список членов мониторинговой группы и требования, которые мониторинговая группа имеет право проверять.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