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8b2c" w14:textId="6c08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12 апреля 2022 года № 93. Зарегистрирован в Министерстве юстиции Республики Казахстан 14 апреля 2022 года № 27572.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Министерства культуры и спорта Республики Казахстан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приказом и.о. Министра культуры и информации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298-НҚ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15 июня 2016 года № 165 "Об утверждении Требований безопасности и охраны труда в государственных архивах" (зарегистрирован в Реестре государственной регистрации нормативных правовых актов под № 14042):</w:t>
      </w:r>
    </w:p>
    <w:bookmarkEnd w:id="2"/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и охраны труда в государственных архивах, утвержденных указанным приказом:</w:t>
      </w:r>
    </w:p>
    <w:bookmarkEnd w:id="3"/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обеспечение надлежащего технического обслуживания противопожарной системы, системы вентиляции и кондиционирования воздуха, охранной системы и систем отопления, осуществляемого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безопасности, утвержденными постановлением Правительства Республики Казахстан от 9 октября 2014 года № 1077 (далее – Правила пожарной безопасности) и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требования к пожарной безопасности", утвержденным приказом Министра по чрезвычайным ситуациям Республики Казахстан от 17 августа 2021 года № 405 (зарегистрирован в Реестре государственной регистрации нормативных правовых актов под № 24045) (далее – Технический регламент), а также проведение инструктажа по пожарной безопасности работникам.";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Предельные нормы подъема и перемещения вручную тяжестей определяются согласно Списка работ, на которых запрещается применение труда работников, не достигших восемнадцатилетнего возраста, предельных норм переноски и передвижения тяжестей работниками, не достигшими восемнадцатилетнего возраста, и предельных норм подъема и перемещения вручную тяжестей женщинами,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8 декабря 2015 года № 944 (зарегистрирован в Реестре государственной регистрации нормативных правовых актов под № 12597).".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архивов и управления документацией Министерства культуры и спорта Республики Казахстан в установленном законодательством порядке обеспечить: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исполнения мероприятий, предусмотренных настоящим пунктом приказа,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Прокуратура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Верховный Суд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государственной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Делами Президента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Счетный комитет по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исполнением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экологии, геологии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