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6edd" w14:textId="d106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и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апреля 2022 года № 35. Зарегистрирован в Министерстве юстиции Республики Казахстан 14 апреля 2022 года № 27569.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(зарегистрирован в Реестре государственной регистрации нормативных правовых актов Республики Казахстан за № 9938):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государственного инвестиционного проекта: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размер государственных обязательств по проектам государственно-частного партнерства, в том числе государственных концессионных обязательств (при их необходимости) должен быть не больше суммы денежных средств, вовлекаемых частным партнером (концессионером) в проект государственно-частного партнерства либо концессионный проект на стадии их отбора, в том числе собственных или собственных и заемных денежных средств частного партнера (концессионера), за исключением проектов государственно-частного партнерства социальной инфраструктуры и жизнеобеспечения.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участие собственных или собственных и заемных денежных средств частного партнера (концессионера) составляет не менее двадцати процентов от стоимости объекта государственно-частного партнерства (объекта концессии);".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инвестиционной политики в установленном законодательством порядке обеспечить:</w:t>
      </w:r>
    </w:p>
    <w:bookmarkEnd w:id="8"/>
    <w:bookmarkStart w:name="z1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0"/>
    <w:bookmarkStart w:name="z1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1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6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 включающие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планирования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(аукциона)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прямых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частного партнера,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 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</w:tr>
    </w:tbl>
    <w:bookmarkStart w:name="z1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включающие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(аукциона)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прямых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частного партнера,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государственно-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</w:tr>
    </w:tbl>
    <w:bookmarkStart w:name="z1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3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725</w:t>
            </w:r>
          </w:p>
        </w:tc>
      </w:tr>
    </w:tbl>
    <w:bookmarkStart w:name="z2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725</w:t>
            </w:r>
          </w:p>
        </w:tc>
      </w:tr>
    </w:tbl>
    <w:bookmarkStart w:name="z2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утратил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725</w:t>
            </w:r>
          </w:p>
        </w:tc>
      </w:tr>
    </w:tbl>
    <w:bookmarkStart w:name="z2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6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725</w:t>
            </w:r>
          </w:p>
        </w:tc>
      </w:tr>
    </w:tbl>
    <w:bookmarkStart w:name="z2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7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