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ea7" w14:textId="b319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апреля 2021 года № 200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2022 года № 144. Зарегистрирован в Министерстве юстиции Республики Казахстан 13 апреля 2022 года № 27545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апреля 2021 года № 200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22675)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2021-2023 годы,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200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2021-23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Маккуори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технологический университет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Вуллонгонг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Инсбрукский университет им. Леопольда и Франца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Левенский католический университет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Брюссельский свободный университет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Антверпенский университет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 Mary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Эксетерский университет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Лидсский университет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Редингский университет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 в Белфасте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Гете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https://www.goethe-university-frankfu​rt.de/en?legacy_request=1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https://www.uni-bonn.de/the-univers​ity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Кельнский университет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Эрлангена — Нюрнберга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Геттингенский университет имени Георга-Августа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имени Юлиуса и Максимилиана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университет административных наук Шпайера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университет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https://www.uni-hamburg.de/en.html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(Дублин)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Комплутенсе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Барселоны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https://www.uniroma1.it/en/pagina-strutturale/​home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Далхаузи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Онтарио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http://www.uwo.ca/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педагогический университет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Сунь Ятсена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Эйндховена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Твенте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https://www.utwente.nl/en/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им. М.В.Ломоносова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им. Н.Э. Баумана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"Высшая школа экономики"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ИТМО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https://www.itmo.ru/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технологический университет "МИСиС"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https://www.misis.ru/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Кейсовский университет Западного резервного района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Мейсона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Georgia Institute of Technology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 Рутгерского университета в Нью-Брунсвике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Аризонский университет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в Амхерсте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Massachusetts Amherst)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https://www.umass.edu/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Майами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Флориды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Wisconsin –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(Washington University in St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Дартмут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(Париж)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https://www.unige.ch/en/university/presentatio​n/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Лозаннский университет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Чалмерса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Гетеборгский университет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 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Ханьянг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Кенхи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Енсе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https://international.postech.ac.kr/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Ульсанский национальный институт науки и техники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Хоккайдо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https://www.global.hokudai.ac.jp/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языков и средств массовой коммуникации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(Centre d'approches vivantes des langues et des medias)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www.cavilam.com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французского языка в факультете искусств и гуманитарий при университете Сорбона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Онз в Тулузе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(Langue Onze Toulouse)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www.langueonze.com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Accord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(Accord Ecole de langue)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https://www.accord-langues.com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Alpadia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(Alpadia Language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https://www.alpadia.com/en/adult-schools/learn-french/france/lyon.htm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немецкого языка при Университете Миттвайды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(German Language Courses, Hochschule Mittweida)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www.hs-mittweida.de/en/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(Goethe-Institut)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www.goethe.de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"SPEAK+write" в Марбурге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(SPEAK+write Marburg)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www.speak-marburg.de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"BWS Germanlingua" в Берлине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(BWS Germanlingua)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http://www.bws-germanlingua.de/en/the-schools/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"Humboldt Institut"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(Humboldt Institut)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https://www.humboldt-institut.org/en/the-institute/about-us/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итальянского языка Babilonia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(Babilonia Italian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https://www.babilonia.it/italian-language-school.html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итальянского язык Scuola Leonardo da Vinci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(Scuola Leonardo da Vinci)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https://www.scuolaleonardo.com/acknowledgements-and-collaborations.html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Cervantes Escuela Internacional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(Cervantes Escuela Internacional)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https://www.cervantes.to/es/preparation-university-access-exam.html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FEDELE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(FEDELE Espanol en Espana)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https://fedele.org/en/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Lingu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(Lingu)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https://lingu.no/engelskkurs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ASC Languages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(ASC Languages)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https://www.asc-languages.ch/geneve/en/about.php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школа языков в Цюрихе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(Languages Studies International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http://www.lsizh.ch/en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обьединение для взрослых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(Folkuniversitetet)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Studioskolen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(Studioskolen)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https://www.studieskolen.dk/en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www.sps.columbia.edu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www.esl.gatech.edu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Хоторн-Мельбурн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(Hawthorn-Melbourne)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http://www.hawthornenglish.edu.au/english-language-courses/umelbp/ http://www.hawthornenglish.edu.au/english-language-courses/iap/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непрерывного образования и обучение английскому языку носителей других языков при университете Квинсленда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https://lei.snu.ac.kr/mobile/en/klec/regular/​regular.jsp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www.ubc.ca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www.colorado.edu/center/iec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www.ccaps.umn.edu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https://student.unsw.edu.au/ready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Пенсильвании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www.elp.upenn.edu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www.eli.pitt.edu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www.global.utexas.edu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www.iei.illinois.edu</w:t>
            </w:r>
          </w:p>
        </w:tc>
      </w:tr>
    </w:tbl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претендентов рассматриваются Рабочим органом в индивидуальном порядке, в случае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bookmarkEnd w:id="3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