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b85" w14:textId="49a7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Председателя Комитета по статистике Министерства национальной экономики Республики Казахстан от 24 июня 2015 года № 96 "Об утверждении Методики по актуализации статистического бизнес-регистра и формирования каталогов обследуемых единиц в органах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5 апреля 2022 года № 7. Зарегистрирован в Министерстве юстиции Республики Казахстан 8 апреля 2022 года № 27503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24 июня 2015 года № 96 "Об утверждении Методики по актуализации статистического бизнес-регистра и формирования каталогов обследуемых единиц в органах статистики" (зарегистрирован в Реестре государственной регистрации нормативных правовых актов под № 11718).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(Кошкимбаев Н.Ж.).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