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17e7" w14:textId="e351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14 июля 2020 года № 86 "Об установлении пределов отклонения курса покупки от курса продажи иностранной валюты за тенге по операциям, проводимым через обменные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марта 2022 года № 30. Зарегистрировано в Министерстве юстиции Республики Казахстан 8 апреля 2022 года № 27488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июля 2020 года № 86 "Об установлении пределов отклонения курса покупки от курса продажи иностранной валюты за тенге по операциям, проводимым через обменные пункты" (зарегистрировано в Реестре государственной регистрации нормативных правовых актов под № 20972)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пределы отклонения курса покупки от курса продажи иностранной валюты за тенге по операциям, проводимым через обменные пункты, для: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доллара США – 15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евро – 20 тенге.".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предусмотренного подпунктом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