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bae4" w14:textId="0b9b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27 марта 2020 года № 254 "Об утверждении Правил оказания государственных услуг в сферах оборота гражданского и служебного оружия и патронов к нему, гражданских пиротехнических веществ и изделий с их применением"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5 апреля 2022 года № 198. Зарегистрирован в Министерстве юстиции Республики Казахстан 6 апреля 2022 года № 27464.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марта 2020 года № 254 "Об утверждении Правил оказания государственных услуг в сферах оборота гражданского и служебного оружия и патронов к нему, гражданских пиротехнических веществ и изделий с их применением" (зарегистрирован в Реестре государственной регистрации нормативных правовых актов № 20184)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по разработке, производству, ремонту, торговле, коллекционированию, экспонированию гражданского и служебного оружия и патронов к нему",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Работник услугодателя в течении 3 (трех) рабочих дней, рассматривает результаты проверок и формирует лицензию и (или) приложение к лицензии,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стандарта услугодатель уведомляет услугополучателя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благоприятное решение, совершит административное действие, полностью удовлетворяющие требования, указанные в жалобе.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если занятие видом деятельности запрещено законами Республики Казахстан для данной категории физических или юридических лиц;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не внесение лицензионного сбора за право занятия отдельными видами деятельности, в случае подачи заявления на выдачу лицензии на вид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не соответствие услугополучателя квалификационным требованиям;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запрет услугополучателю судом на основании представления судебного исполнителя получать лицензии;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невозможность обеспечить условия безопасности производства, учет и сохранность оружия либо необеспечение этих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отсутствие у услугополучателя: постоянного места жительства; надлежащих условий для хранения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добровольный отказ от разрешения либо смерть собственника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наличие не погашенной или не снятой в установленном законом порядке судимости за совершение преступления;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освобождение от уголовной ответственности по нереабилитирующим основаниям до истечения срока нижнего предела наказания в виде лишения свободы, предусмотренного соответствующей частью статьи Особенной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совершение повторно в течение года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совершения уголовного проступка,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четвертой),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 Уголовного кодекса Республики Казахстан и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14) не 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возникновение обстоятельств, предусмотренных законодательством Республики Казахстан, исключающих возможность получения разрешений;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конструктивной переделки владельцем гражданского или служебного оружия, повлекшей за собой изменение баллистических и других технических характеристик указанного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несоответствия гражданского и служебного оружия техническим регламентам в сфере оборота гражданского и служебного оружия и патронов к нему, а также криминалистическим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если лицо состоит на учете органов внутренних дел и (или) национальной безопасности по линии борьбы с экстремизмом, терроризмом или организованной преступностью;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Приказом №5;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является должником по исполнительному производству о выселении и сносе по внесенному представлению судебного исполнителя</w:t>
            </w:r>
          </w:p>
        </w:tc>
      </w:tr>
    </w:tbl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по разработке, производству, торговле, использованию гражданских пиротехнических веществ и изделий с их применением", утвержденных указанным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Работник услугодателя в течении 3 (трех) рабочих дней, рассматривает результаты проверок и формирует лицензию и (или) приложение к лицензии,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стандарта услугодатель уведомляет услугополучателя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3"/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благоприятное решение, совершит административное действие, полностью удовлетворяющие требования, указанные в жалобе.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1"/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32"/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открытие и функционирование стрелковых тиров (стрельбищ) и стендов", утвержденных указанным приказом: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Работник услугодателя в течении 3 (трех) рабочих дней, рассматривает результаты проверок и формирует разрешения на открытие стрелкового тира (стрельбища) и стенда,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внутренних дел Республики Казахстан от 19 февраля 2018 года №133 "Об утверждении форм разрешений и (или) приложений к ним, в сферах оборота гражданского и служебного оружия и патронов к нему, гражданских пиротехнических веществ и изделий с их применением, на открытие и функционирование стрелковых тиров (стрельбищ) и стендов, а также о внесении изменений в некоторые приказы Министра внутренних дел Республики Казахстан" (зарегистрирован в Реестре государственной регистрации нормативных правовых актов № 16733).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стандарта услугодатель уведомляет услугополучателя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5"/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6"/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благоприятное решение, совершит административное действие, полностью удовлетворяющие требования, указанные в жалобе.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4"/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порядке";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отсутствие у услугополучателя: постоянного места жительства; надлежащих условий для хранения оружия;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добровольный отказ от разрешения либо смерть собственника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наличие не погашенной или не снятой в установленном законом порядке судимости за совершение преступления;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освобождение от уголовной ответственности по нереабилитирующим основаниям до истечения срока нижнего предела наказания в виде лишения свободы, предусмотренного соответствующей частью статьи Особенной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совершение повторно в течение года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совершения уголовного проступка,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четвертой),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 Уголовного кодекса Республики Казахстан и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не 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возникновение обстоятельств, предусмотренных законодательством Республики Казахстан, исключающих возможность получения разрешений;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конструктивной переделки владельцем гражданского или служебного оружия, повлекшей за собой изменение баллистических и других технических характеристик указанного оружия;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несоответствия гражданского и служебного оружия техническим регламентам в сфере оборота гражданского и служебного оружия и патронов к нему, а также криминалистическим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если лицо состоит на учете органов внутренних дел и (или) национальной безопасности по линии борьбы с экстремизмом, терроризмом или организованной преступностью;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Приказом №365;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является должником по исполнительному производству о выселении и сносе по внесенному представлению судебного исполнителя</w:t>
            </w:r>
          </w:p>
        </w:tc>
      </w:tr>
    </w:tbl>
    <w:bookmarkStart w:name="z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"/>
    <w:bookmarkStart w:name="z9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физическим лицам на ввоз на территорию Республики Казахстан, вывоз с территории Республики Казахстан, а также транзит через территорию Республики Казахстан единичных экземпляров гражданского оружия и патронов к нему", утвержденных указанным приказом: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Работник услугодателя в течении 3 (трех) рабочих дней, рассматривает результаты проверок и формирует заключение на ввоз на территорию Республики Казахстан, вывоз с территории Республики Казахстан, а также транзит через территорию Республики Казахстан единичных экземпляров гражданского оружия и патронов к нему, физическим лицам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внутренних дел Республики Казахстан от 19 февраля 2018 года № 133 "Об утверждении форм разрешений и (или) приложений к ним, в сферах оборота гражданского и служебного оружия и патронов к нему, гражданских пиротехнических веществ и изделий с их применением, на открытие и функционирование стрелковых тиров (стрельбищ) и стендов, а также о внесении изменений в некоторые приказы Министра внутренних дел Республики Казахстан" (зарегистрирован в Реестре государственной регистрации нормативных правовых актов № 16733) (далее - заключение).</w:t>
      </w:r>
    </w:p>
    <w:bookmarkEnd w:id="52"/>
    <w:bookmarkStart w:name="z9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стандарта услугодатель уведомляет услугополучателя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53"/>
    <w:bookmarkStart w:name="z9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54"/>
    <w:bookmarkStart w:name="z10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услуги.</w:t>
      </w:r>
    </w:p>
    <w:bookmarkEnd w:id="55"/>
    <w:bookmarkStart w:name="z10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на временный ввоз (временный вывоз) гражданского или служебного оружия, является заключением на обратный вывоз (ввоз).";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57"/>
    <w:bookmarkStart w:name="z10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8"/>
    <w:bookmarkStart w:name="z10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59"/>
    <w:bookmarkStart w:name="z10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60"/>
    <w:bookmarkStart w:name="z1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благоприятное решение, совершит административное действие, полностью удовлетворяющие требования, указанные в жалобе.</w:t>
      </w:r>
    </w:p>
    <w:bookmarkEnd w:id="61"/>
    <w:bookmarkStart w:name="z10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62"/>
    <w:bookmarkStart w:name="z10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3"/>
    <w:bookmarkStart w:name="z11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64"/>
    <w:bookmarkStart w:name="z11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"/>
    <w:bookmarkStart w:name="z11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66"/>
    <w:bookmarkStart w:name="z11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отсутствие у услугополучателя: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 места жительства;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надлежащих условий для хранения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добровольный отказ от разрешения либо смерть собственника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не погашенной или не снятой в установленном законом порядке судимости за совершение преступления;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освобождение от уголовной ответственности по нереабилитирующим основаниям до истечения срока нижнего предела наказания в виде лишения свободы, предусмотренного соответствующей частью статьи Особенной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совершение повторно в течение года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совершения уголовного проступка,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четвертой),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 Уголовного кодекса Республики Казахстан и административного правонарушения, предусмотренного статьями 73,436, 453 и 461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не 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возникновение обстоятельств, предусмотренных законодательством Республики Казахстан, исключающих возможность получения разрешений;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конструктивной переделки владельцем гражданского или служебного оружия, повлекшей за собой изменение баллистических и других технических характеристик указанного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несоответствия гражданского и служебного оружия техническим регламентам в сфере оборота гражданского и служебного оружия и патронов к нему, а также криминалистическим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если лицо состоит на учете органов внутренних дел и (или) национальной безопасности по линии борьбы с экстремизмом, терроризмом или организованной преступностью;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Правил оборота гражданского и служебного оружия и патронов к нему, установленным Приказом Министра внутренних дел Республики Казахстан от 1 июля 2019 года № 602 (зарегистрирован в Реестре государственной регистрации нормативных правовых актов № 18961);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является должником по исполнительному производству о выселении и сносе по внесенному представлению судебного исполнителя</w:t>
            </w:r>
          </w:p>
        </w:tc>
      </w:tr>
    </w:tbl>
    <w:bookmarkStart w:name="z13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9"/>
    <w:bookmarkStart w:name="z13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юридическим лицам на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нему", утвержденных указанным приказом: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Работник услугодателя в течении 3 (трех) рабочих дней, рассматривает результаты проверок и формирует заключения на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нему, юридическим лицам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внутренних дел Республики Казахстан от 19 февраля 2018 года № 133 "Об утверждении форм разрешений и (или) приложений к ним, в сферах оборота гражданского и служебного оружия и патронов к нему, гражданских пиротехнических веществ и изделий с их применением, на открытие и функционирование стрелковых тиров (стрельбищ) и стендов, а также о внесении изменений в некоторые приказы Министра внутренних дел Республики Казахстан" (зарегистрирован в Реестре государственной регистрации нормативных правовых актов № 16733) (далее - заключение).</w:t>
      </w:r>
    </w:p>
    <w:bookmarkEnd w:id="71"/>
    <w:bookmarkStart w:name="z13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стандарта услугодатель уведомляет услугополучателя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72"/>
    <w:bookmarkStart w:name="z13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73"/>
    <w:bookmarkStart w:name="z13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услуги.</w:t>
      </w:r>
    </w:p>
    <w:bookmarkEnd w:id="74"/>
    <w:bookmarkStart w:name="z13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на временный ввоз (временный вывоз) гражданского или служебного оружия, является заключением на обратный вывоз (ввоз).";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76"/>
    <w:bookmarkStart w:name="z14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77"/>
    <w:bookmarkStart w:name="z14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78"/>
    <w:bookmarkStart w:name="z14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79"/>
    <w:bookmarkStart w:name="z14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благоприятное решение, совершит административное действие, полностью удовлетворяющие требования, указанные в жалобе.</w:t>
      </w:r>
    </w:p>
    <w:bookmarkEnd w:id="80"/>
    <w:bookmarkStart w:name="z14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81"/>
    <w:bookmarkStart w:name="z14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82"/>
    <w:bookmarkStart w:name="z14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83"/>
    <w:bookmarkStart w:name="z14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bookmarkStart w:name="z15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85"/>
    <w:bookmarkStart w:name="z15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отсутствие у услугополучателя: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 места жительства;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надлежащих условий для хранения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добровольный отказ от разрешения либо смерть собственника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не погашенной или не снятой в установленном законом порядке судимости за совершение преступления;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освобождение от уголовной ответственности по нереабилитирующим основаниям до истечения срока нижнего предела наказания в виде лишения свободы, предусмотренного соответствующей частью статьи Особенной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совершение повторно в течение года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совершения уголовного проступка,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четвертой),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 Уголовного кодекса Республики Казахстан и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несдачи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возникновение обстоятельств, предусмотренных законодательством Республики Казахстан, исключающих возможность получения разрешений;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конструктивной переделки владельцем гражданского или служебного оружия, повлекшей за собой изменение баллистических и других технических характеристик указанного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несоответствия гражданского и служебного оружия техническим регламентам в сфере оборота гражданского и служебного оружия и патронов к нему, а также криминалистическим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если лицо состоит на учете органов внутренних дел и (или) национальной безопасности по линии борьбы с экстремизмом, терроризмом или организованной преступностью;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оборота гражданского и служебного оружия и патронов к нему, установленным Приказом Министра внутренних дел Республики Казахстан от 1 июля 2019 года № 602 (зарегистрирован в Реестре государственной регистрации нормативных правовых актов № 18961);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является должником по исполнительному производству о выселении и сносе по внесенному представлению судебного исполнителя</w:t>
            </w:r>
          </w:p>
        </w:tc>
      </w:tr>
    </w:tbl>
    <w:bookmarkStart w:name="z17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8"/>
    <w:bookmarkStart w:name="z17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приобретение гражданского оружия и патронов к нему физическим лицам", утвержденных указанным приказом: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Работник услугодателя в течении 3 (трех) рабочих дней, рассматривает результаты проверок и формирует разрешение и приложение к нему на приобретение гражданского оружия и патронов к нему физическим лицам,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внутренних дел Республики Казахстан от 19 февраля 2018 года № 133 "Об утверждении форм разрешений и (или) приложений к ним, в сферах оборота гражданского и служебного оружия и патронов к нему, гражданских пиротехнических веществ и изделий с их применением, на открытие и функционирование стрелковых тиров (стрельбищ) и стендов, а также о внесении изменений в некоторые приказы Министра внутренних дел Республики Казахстан" (зарегистрирован в Реестре государственной регистрации нормативных правовых актов № 16733).</w:t>
      </w:r>
    </w:p>
    <w:bookmarkEnd w:id="90"/>
    <w:bookmarkStart w:name="z17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стандарта услугодатель уведомляет услугополучателя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91"/>
    <w:bookmarkStart w:name="z17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92"/>
    <w:bookmarkStart w:name="z17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94"/>
    <w:bookmarkStart w:name="z17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95"/>
    <w:bookmarkStart w:name="z18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96"/>
    <w:bookmarkStart w:name="z18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97"/>
    <w:bookmarkStart w:name="z18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благоприятное решение, совершит административное действие, полностью удовлетворяющие требования, указанные в жалобе.</w:t>
      </w:r>
    </w:p>
    <w:bookmarkEnd w:id="98"/>
    <w:bookmarkStart w:name="z18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99"/>
    <w:bookmarkStart w:name="z18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00"/>
    <w:bookmarkStart w:name="z18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101"/>
    <w:bookmarkStart w:name="z18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2"/>
    <w:bookmarkStart w:name="z18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103"/>
    <w:bookmarkStart w:name="z18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отсутствие у услугополучателя: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 места жительства;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надлежащих условий для хранения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добровольный отказ от разрешения либо смерть собственника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не погашенной или не снятой в установленном законом порядке судимости за совершение преступления;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освобождение от уголовной ответственности по нереабилитирующим основаниям до истечения срока нижнего предела наказания в виде лишения свободы, предусмотренного соответствующей частью статьи Особенной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совершение повторно в течение года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совершения уголовного проступка,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четвертой),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 Уголовного кодекса Республики Казахстан и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не 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возникновение обстоятельств, предусмотренных законодательством Республики Казахстан, исключающих возможность получения разрешений;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конструктивной переделки владельцем гражданского или служебного оружия, повлекшей за собой изменение баллистических и других технических характеристик указанного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несоответствия гражданского и служебного оружия техническим регламентам в сфере оборота гражданского и служебного оружия и патронов к нему, а также криминалистическим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если лицо состоит на учете органов внутренних дел и (или) национальной безопасности по линии борьбы с экстремизмом, терроризмом или организованной преступностью;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Правил оборота гражданского и служебного оружия и патронов к нему, установленным Приказом №602;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является должником по исполнительному производству о выселении и сносе по внесенному представлению судебного исполнителя</w:t>
            </w:r>
          </w:p>
        </w:tc>
      </w:tr>
    </w:tbl>
    <w:bookmarkStart w:name="z2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6"/>
    <w:bookmarkStart w:name="z2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приобретение гражданского и служебного оружия и патронов к нему юридическим лицам", утвержденных указанным приказом: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Работник услугодателя в течении 3 (трех) рабочих дней, рассматривает результаты проверок и формирует разрешение и приложение к нему на приобретение гражданского и служебного оружия и патронов к нему юридическим лицам,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внутренних дел Республики Казахстан от 19 февраля 2018 года № 133 "Об утверждении форм разрешений и (или) приложений к ним, в сферах оборота гражданского и служебного оружия и патронов к нему, гражданских пиротехнических веществ и изделий с их применением, на открытие и функционирование стрелковых тиров (стрельбищ) и стендов, а также о внесении изменений в некоторые приказы Министра внутренних дел Республики Казахстан" (зарегистрирован в Реестре государственной регистрации нормативных правовых актов № 16733).</w:t>
      </w:r>
    </w:p>
    <w:bookmarkEnd w:id="108"/>
    <w:bookmarkStart w:name="z2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стандарта услугодатель уведомляет услугополучателя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09"/>
    <w:bookmarkStart w:name="z2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10"/>
    <w:bookmarkStart w:name="z2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112"/>
    <w:bookmarkStart w:name="z2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13"/>
    <w:bookmarkStart w:name="z2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114"/>
    <w:bookmarkStart w:name="z2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115"/>
    <w:bookmarkStart w:name="z2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благоприятное решение, совершит административное действие, полностью удовлетворяющие требования, указанные в жалобе.</w:t>
      </w:r>
    </w:p>
    <w:bookmarkEnd w:id="116"/>
    <w:bookmarkStart w:name="z2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117"/>
    <w:bookmarkStart w:name="z2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18"/>
    <w:bookmarkStart w:name="z2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119"/>
    <w:bookmarkStart w:name="z2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0"/>
    <w:bookmarkStart w:name="z2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121"/>
    <w:bookmarkStart w:name="z2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отсутствие у услугополучателя: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 места жительства;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надлежащих условий для хранения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добровольный отказ от разрешения либо смерть собственника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не погашенной или не снятой в установленном законом порядке судимости за совершение преступления;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освобождение от уголовной ответственности по нереабилитирующим основаниям до истечения срока нижнего предела наказания в виде лишения свободы, предусмотренного соответствующей частью статьи Особенной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совершение повторно в течение года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совершения уголовного проступка,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четвертой),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 Уголовного кодекса Республики Казахстан и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не 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возникновение обстоятельств, предусмотренных законодательством Республики Казахстан, исключающих возможность получения разрешений;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конструктивной переделки владельцем гражданского или служебного оружия, повлекшей за собой изменение баллистических и других технических характеристик указанного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несоответствия гражданского и служебного оружия техническим регламентам в сфере оборота гражданского и служебного оружия и патронов к нему, а также криминалистическим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если лицо состоит на учете органов внутренних дел и (или) национальной безопасности по линии борьбы с экстремизмом, терроризмом или организованной преступностью;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Правил оборота гражданского и служебного оружия и патронов к нему, установленным Приказом №602;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17) является должником по исполнительному производству о выселении и сносе по внесенному представлению судебного исполнителя </w:t>
            </w:r>
          </w:p>
        </w:tc>
      </w:tr>
    </w:tbl>
    <w:bookmarkStart w:name="z2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4"/>
    <w:bookmarkStart w:name="z2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хранение, хранение и ношение гражданского оружия и патронов к нему физическим лицам", утвержденных указанным приказом: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Работник услугодателя в течении 3 (трех) рабочих дней, рассматривает результаты проверок и формирует разрешение на хранение, хранение и ношение гражданского оружия и патронов к нему физическим лицам,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внутренних дел Республики Казахстан от 19 февраля 2018 года № 133 "Об утверждении форм разрешений и (или) приложений к ним, в сферах оборота гражданского и служебного оружия и патронов к нему, гражданских пиротехнических веществ и изделий с их применением, на открытие и функционирование стрелковых тиров (стрельбищ) и стендов, а также о внесении изменений в некоторые приказы Министра внутренних дел Республики Казахстан" (зарегистрирован в Реестре государственной регистрации нормативных правовых актов № 16733).</w:t>
      </w:r>
    </w:p>
    <w:bookmarkEnd w:id="126"/>
    <w:bookmarkStart w:name="z2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стандарта услугодатель уведомляет услугополучателя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27"/>
    <w:bookmarkStart w:name="z2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28"/>
    <w:bookmarkStart w:name="z2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130"/>
    <w:bookmarkStart w:name="z2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31"/>
    <w:bookmarkStart w:name="z2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132"/>
    <w:bookmarkStart w:name="z2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133"/>
    <w:bookmarkStart w:name="z2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благоприятное решение, совершит административное действие, полностью удовлетворяющие требования, указанные в жалобе.</w:t>
      </w:r>
    </w:p>
    <w:bookmarkEnd w:id="134"/>
    <w:bookmarkStart w:name="z2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135"/>
    <w:bookmarkStart w:name="z2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36"/>
    <w:bookmarkStart w:name="z2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137"/>
    <w:bookmarkStart w:name="z2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8"/>
    <w:bookmarkStart w:name="z2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139"/>
    <w:bookmarkStart w:name="z2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отсутствие у услугополучателя: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 места жительства;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надлежащих условий для хранения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добровольный отказ от разрешения либо смерть собственника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не погашенной или не снятой в установленном законом порядке судимости за совершение преступления;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освобождение от уголовной ответственности по нереабилитирующим основаниям до истечения срока нижнего предела наказания в виде лишения свободы, предусмотренного соответствующей частью статьи Особенной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совершение повторно в течение года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совершения уголовного проступка,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четвертой),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 Уголовного кодекса Республики Казахстан и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не 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возникновение обстоятельств, предусмотренных законодательством Республики Казахстан, исключающих возможность получения разрешений;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конструктивной переделки владельцем гражданского или служебного оружия, повлекшей за собой изменение баллистических и других технических характеристик указанного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несоответствия гражданского и служебного оружия техническим регламентам в сфере оборота гражданского и служебного оружия и патронов к нему, а также криминалистическим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если лицо состоит на учете органов внутренних дел и (или) национальной безопасности по линии борьбы с экстремизмом, терроризмом или организованной преступностью;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Правил оборота гражданского и служебного оружия и патронов к нему, установленным Приказом №602;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является должником по исполнительному производству о выселении и сносе по внесенному представлению судебного исполнителя</w:t>
            </w:r>
          </w:p>
        </w:tc>
      </w:tr>
    </w:tbl>
    <w:bookmarkStart w:name="z28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2"/>
    <w:bookmarkStart w:name="z28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хранение и ношение служебного оружия и патронов к нему работникам юридических лиц", утвержденных указанным приказом: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Работник услугодателя в течении 3 (трех) рабочих дней, рассматривает результаты проверок и формирует разрешения на хранение и ношение служебного оружия и патронов к нему работникам юридических лиц,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внутренних дел Республики Казахстан от 19 февраля 2018 года №133 "Об утверждении форм разрешений и (или) приложений к ним, в сферах оборота гражданского и служебного оружия и патронов к нему, гражданских пиротехнических веществ и изделий с их применением, на открытие и функционирование стрелковых тиров (стрельбищ) и стендов, а также о внесении изменений в некоторые приказы Министра внутренних дел Республики Казахстан" (зарегистрирован в Реестре государственной регистрации нормативных правовых актов № 16733).</w:t>
      </w:r>
    </w:p>
    <w:bookmarkEnd w:id="144"/>
    <w:bookmarkStart w:name="z28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стандарта услугодатель уведомляет услугополучателя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45"/>
    <w:bookmarkStart w:name="z28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46"/>
    <w:bookmarkStart w:name="z28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услуги.";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148"/>
    <w:bookmarkStart w:name="z29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49"/>
    <w:bookmarkStart w:name="z29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150"/>
    <w:bookmarkStart w:name="z29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151"/>
    <w:bookmarkStart w:name="z29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благоприятное решение, совершит административное действие, полностью удовлетворяющие требования, указанные в жалобе.</w:t>
      </w:r>
    </w:p>
    <w:bookmarkEnd w:id="152"/>
    <w:bookmarkStart w:name="z29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153"/>
    <w:bookmarkStart w:name="z29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54"/>
    <w:bookmarkStart w:name="z29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155"/>
    <w:bookmarkStart w:name="z29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6"/>
    <w:bookmarkStart w:name="z29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157"/>
    <w:bookmarkStart w:name="z29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отсутствие у услугополучателя: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 места жительства;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надлежащих условий для хранения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добровольный отказ от разрешения либо смерть собственника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не погашенной или не снятой в установленном законом порядке судимости за совершение преступления;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освобождение от уголовной ответственности по нереабилитирующим основаниям до истечения срока нижнего предела наказания в виде лишения свободы, предусмотренного соответствующей частью статьи Особенной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совершение повторно в течение года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совершения уголовного проступка,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четвертой),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 Уголовного кодекса Республики Казахстан и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не 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возникновение обстоятельств, предусмотренных законодательством Республики Казахстан, исключающих возможность получения разрешений;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конструктивной переделки владельцем гражданского или служебного оружия, повлекшей за собой изменение баллистических и других технических характеристик указанного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несоответствия гражданского и служебного оружия техническим регламентам в сфере оборота гражданского и служебного оружия и патронов к нему, а также криминалистическим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если лицо состоит на учете органов внутренних дел и (или) национальной безопасности по линии борьбы с экстремизмом, терроризмом или организованной преступностью;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Правил оборота гражданского и служебного оружия и патронов к нему, установленным Приказом №602;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является должником по исполнительному производству о выселении и сносе по внесенному представлению судебного исполнителя</w:t>
            </w:r>
          </w:p>
        </w:tc>
      </w:tr>
    </w:tbl>
    <w:bookmarkStart w:name="z31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0"/>
    <w:bookmarkStart w:name="z31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хранение служебного оружия и патронов к нему юридическим лицам", утвержденных указанным приказом: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Работник услугодателя в течении 3 (трех) рабочих дней, рассматривает результаты проверок и формирует разрешения и приложение к нему на хранение служебного оружия и патронов к нему юридическим лицам,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внутренних дел Республики Казахстан от 19 февраля 2018 года №133 "Об утверждении форм разрешений и (или) приложений к ним, в сферах оборота гражданского и служебного оружия и патронов к нему, гражданских пиротехнических веществ и изделий с их применением, на открытие и функционирование стрелковых тиров (стрельбищ) и стендов, а также о внесении изменений в некоторые приказы Министра внутренних дел Республики Казахстан" (зарегистрирован в Реестре государственной регистрации нормативных правовых актов № 16733).</w:t>
      </w:r>
    </w:p>
    <w:bookmarkEnd w:id="162"/>
    <w:bookmarkStart w:name="z32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стандарта услугодатель уведомляет услугополучателя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63"/>
    <w:bookmarkStart w:name="z32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64"/>
    <w:bookmarkStart w:name="z32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услуги.";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166"/>
    <w:bookmarkStart w:name="z32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67"/>
    <w:bookmarkStart w:name="z32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168"/>
    <w:bookmarkStart w:name="z32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169"/>
    <w:bookmarkStart w:name="z33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благоприятное решение, совершит административное действие, полностью удовлетворяющие требования, указанные в жалобе.</w:t>
      </w:r>
    </w:p>
    <w:bookmarkEnd w:id="170"/>
    <w:bookmarkStart w:name="z33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171"/>
    <w:bookmarkStart w:name="z33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72"/>
    <w:bookmarkStart w:name="z33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173"/>
    <w:bookmarkStart w:name="z33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4"/>
    <w:bookmarkStart w:name="z33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175"/>
    <w:bookmarkStart w:name="z33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отсутствие у услугополучателя: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 места жительства;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надлежащих условий для хранения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добровольный отказ от разрешения либо смерть собственника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не погашенной или не снятой в установленном законом порядке судимости за совершение преступления;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освобождение от уголовной ответственности по нереабилитирующим основаниям до истечения срока нижнего предела наказания в виде лишения свободы, предусмотренного соответствующей частью статьи Особенной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совершение повторно в течение года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совершения уголовного проступка,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четвертой),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 Уголовного кодекса Республики Казахстан и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не 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возникновение обстоятельств, предусмотренных законодательством Республики Казахстан, исключающих возможность получения разрешений;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конструктивной переделки владельцем гражданского или служебного оружия, повлекшей за собой изменение баллистических и других технических характеристик указанного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несоответствия гражданского и служебного оружия техническим регламентам в сфере оборота гражданского и служебного оружия и патронов к нему, а также криминалистическим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если лицо состоит на учете органов внутренних дел и (или) национальной безопасности по линии борьбы с экстремизмом, терроризмом или организованной преступностью;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Правил оборота гражданского и служебного оружия и патронов к нему, установленным Приказом №602;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является должником по исполнительному производству о выселении и сносе по внесенному представлению судебного исполнителя</w:t>
            </w:r>
          </w:p>
        </w:tc>
      </w:tr>
    </w:tbl>
    <w:bookmarkStart w:name="z35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8"/>
    <w:bookmarkStart w:name="z35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перевозку гражданского оружия и патронов к нему физическим лицам", утвержденных указанным приказом: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Работник услугодателя в течении 3 (трех) рабочих дней, рассматривает результаты проверок и формирует разрешения и приложение к нему на перевозку гражданского оружия и патронов к нему физическим лицам,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внутренних дел Республики Казахстан от 19 февраля 2018 года №133 "Об утверждении форм разрешений и (или) приложений к ним, в сферах оборота гражданского и служебного оружия и патронов к нему, гражданских пиротехнических веществ и изделий с их применением, на открытие и функционирование стрелковых тиров (стрельбищ) и стендов, а также о внесении изменений в некоторые приказы Министра внутренних дел Республики Казахстан" (зарегистрирован в Реестре государственной регистрации нормативных правовых актов № 16733).</w:t>
      </w:r>
    </w:p>
    <w:bookmarkEnd w:id="180"/>
    <w:bookmarkStart w:name="z35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стандарта услугодатель уведомляет услугополучателя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81"/>
    <w:bookmarkStart w:name="z36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82"/>
    <w:bookmarkStart w:name="z36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184"/>
    <w:bookmarkStart w:name="z36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85"/>
    <w:bookmarkStart w:name="z36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186"/>
    <w:bookmarkStart w:name="z36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187"/>
    <w:bookmarkStart w:name="z36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благоприятное решение, совершит административное действие, полностью удовлетворяющие требования, указанные в жалобе.</w:t>
      </w:r>
    </w:p>
    <w:bookmarkEnd w:id="188"/>
    <w:bookmarkStart w:name="z36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189"/>
    <w:bookmarkStart w:name="z36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90"/>
    <w:bookmarkStart w:name="z37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191"/>
    <w:bookmarkStart w:name="z37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2"/>
    <w:bookmarkStart w:name="z37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193"/>
    <w:bookmarkStart w:name="z37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отсутствие у услугополучателя: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 места жительства;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надлежащих условий для хранения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добровольный отказ от разрешения либо смерть собственника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не погашенной или не снятой в установленном законом порядке судимости за совершение преступления;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освобождение от уголовной ответственности по нереабилитирующим основаниям до истечения срока нижнего предела наказания в виде лишения свободы, предусмотренного соответствующей частью статьи Особенной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совершение повторно в течение года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совершения уголовного проступка,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четвертой),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 Уголовного кодекса Республики Казахстан и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не 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возникновение обстоятельств, предусмотренных законодательством Республики Казахстан, исключающих возможность получения разрешений;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конструктивной переделки владельцем гражданского или служебного оружия, повлекшей за собой изменение баллистических и других технических характеристик указанного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несоответствия гражданского и служебного оружия техническим регламентам в сфере оборота гражданского и служебного оружия и патронов к нему, а также криминалистическим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если лицо состоит на учете органов внутренних дел и (или) национальной безопасности по линии борьбы с экстремизмом, терроризмом или организованной преступностью;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Правил оборота гражданского и служебного оружия и патронов к нему, установленным Приказом №602;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является должником по исполнительному производству о выселении и сносе по внесенному представлению судебного исполнителя</w:t>
            </w:r>
          </w:p>
        </w:tc>
      </w:tr>
    </w:tbl>
    <w:bookmarkStart w:name="z39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6"/>
    <w:bookmarkStart w:name="z39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перевозку гражданского и служебного оружия и патронов к нему юридическим лицам", утвержденных указанным приказом: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Работник услугодателя в течении 3 (трех) рабочих дней, рассматривает результаты проверок и формирует разрешения и приложение к нему на перевозку гражданского и служебного оружия и патронов к нему юридическим лицам,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внутренних дел Республики Казахстан от 19 февраля 2018 года № 133 "Об утверждении форм разрешений и (или) приложений к ним, в сферах оборота гражданского и служебного оружия и патронов к нему, гражданских пиротехнических веществ и изделий с их применением, на открытие и функционирование стрелковых тиров (стрельбищ) и стендов, а также о внесении изменений в некоторые приказы Министра внутренних дел Республики Казахстан" (зарегистрирован в Реестре государственной регистрации нормативных правовых актов № 16733).</w:t>
      </w:r>
    </w:p>
    <w:bookmarkEnd w:id="198"/>
    <w:bookmarkStart w:name="z39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стандарта услугодатель уведомляет услугополучателя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99"/>
    <w:bookmarkStart w:name="z39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00"/>
    <w:bookmarkStart w:name="z39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услуги.";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202"/>
    <w:bookmarkStart w:name="z40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03"/>
    <w:bookmarkStart w:name="z40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204"/>
    <w:bookmarkStart w:name="z40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205"/>
    <w:bookmarkStart w:name="z40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благоприятное решение, совершит административное действие, полностью удовлетворяющие требования, указанные в жалобе.</w:t>
      </w:r>
    </w:p>
    <w:bookmarkEnd w:id="206"/>
    <w:bookmarkStart w:name="z40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207"/>
    <w:bookmarkStart w:name="z40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208"/>
    <w:bookmarkStart w:name="z40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209"/>
    <w:bookmarkStart w:name="z40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0"/>
    <w:bookmarkStart w:name="z40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211"/>
    <w:bookmarkStart w:name="z41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отсутствие у услугополучателя: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 места жительства;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надлежащих условий для хранения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добровольный отказ от разрешения либо смерть собственника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не погашенной или не снятой в установленном законом порядке судимости за совершение преступления;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освобождение от уголовной ответственности по нереабилитирующим основаниям до истечения срока нижнего предела наказания в виде лишения свободы, предусмотренного соответствующей частью статьи Особенной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совершение повторно в течение года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совершения уголовного проступка,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четвертой),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 Уголовного кодекса Республики Казахстан и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не 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возникновение обстоятельств, предусмотренных законодательством Республики Казахстан, исключающих возможность получения разрешений;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конструктивной переделки владельцем гражданского или служебного оружия, повлекшей за собой изменение баллистических и других технических характеристик указанного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несоответствия гражданского и служебного оружия техническим регламентам в сфере оборота гражданского и служебного оружия и патронов к нему, а также криминалистическим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если лицо состоит на учете органов внутренних дел и (или) национальной безопасности по линии борьбы с экстремизмом, терроризмом или организованной преступностью;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Правил оборота гражданского и служебного оружия и патронов к нему, установленным Приказом №602;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является должником по исполнительному производству о выселении и сносе по внесенному представлению судебного исполнителя</w:t>
            </w:r>
          </w:p>
        </w:tc>
      </w:tr>
    </w:tbl>
    <w:bookmarkStart w:name="z4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4"/>
    <w:bookmarkStart w:name="z4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приобретение гражданских пиротехнических веществ и изделий с их применением", утвержденных указанным приказом: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Работник услугодателя в течении 3 (трех) рабочих дней, рассматривает результаты проверок и формирует разрешение и приложение к нему на приобретение гражданских пиротехнических веществ и изделий с их применением юридическим лицам,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внутренних дел Республики Казахстан от 19 февраля 2018 года № 133 "Об утверждении форм разрешений и (или) приложений к ним, в сферах оборота гражданского и служебного оружия и патронов к нему, гражданских пиротехнических веществ и изделий с их применением, на открытие и функционирование стрелковых тиров (стрельбищ) и стендов, а также о внесении изменений в некоторые приказы Министра внутренних дел Республики Казахстан" (зарегистрирован в Реестре государственной регистрации нормативных правовых актов № 16733).</w:t>
      </w:r>
    </w:p>
    <w:bookmarkEnd w:id="216"/>
    <w:bookmarkStart w:name="z4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стандарта услугодатель уведомляет услугополучателя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17"/>
    <w:bookmarkStart w:name="z4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18"/>
    <w:bookmarkStart w:name="z4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услуги.";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220"/>
    <w:bookmarkStart w:name="z4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21"/>
    <w:bookmarkStart w:name="z4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222"/>
    <w:bookmarkStart w:name="z4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223"/>
    <w:bookmarkStart w:name="z4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благоприятное решение, совершит административное действие, полностью удовлетворяющие требования, указанные в жалобе.</w:t>
      </w:r>
    </w:p>
    <w:bookmarkEnd w:id="224"/>
    <w:bookmarkStart w:name="z4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225"/>
    <w:bookmarkStart w:name="z4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226"/>
    <w:bookmarkStart w:name="z4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227"/>
    <w:bookmarkStart w:name="z4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"Выдача разрешения на хранение гражданских пиротехнических веществ и изделий с их применением лицам", утвержденных указанных приказом: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Работник услугодателя в течении 3 (трех) рабочих дней, рассматривает результаты проверок и формирует разрешение на хранение гражданских пиротехнических веществ и изделий с их применением юридическим лицам,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внутренних дел Республики Казахстан от 19 февраля 2018 года №133 "Об утверждении форм разрешений и (или) приложений к ним, в сферах оборота гражданского и служебного оружия и патронов к нему, гражданских пиротехнических веществ и изделий с их применением, на открытие и функционирование стрелковых тиров (стрельбищ) и стендов, а также о внесении изменений в некоторые приказы Министра внутренних дел Республики Казахстан" (зарегистрирован в Реестре государственной регистрации нормативных правовых актов № 16733).</w:t>
      </w:r>
    </w:p>
    <w:bookmarkEnd w:id="229"/>
    <w:bookmarkStart w:name="z4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стандарта услугодатель уведомляет услугополучателя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30"/>
    <w:bookmarkStart w:name="z4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31"/>
    <w:bookmarkStart w:name="z4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услуги.";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233"/>
    <w:bookmarkStart w:name="z4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34"/>
    <w:bookmarkStart w:name="z4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235"/>
    <w:bookmarkStart w:name="z4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236"/>
    <w:bookmarkStart w:name="z4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благоприятное решение, совершит административное действие, полностью удовлетворяющие требования, указанные в жалобе.</w:t>
      </w:r>
    </w:p>
    <w:bookmarkEnd w:id="237"/>
    <w:bookmarkStart w:name="z4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238"/>
    <w:bookmarkStart w:name="z4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239"/>
    <w:bookmarkStart w:name="z4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порядке.".</w:t>
      </w:r>
    </w:p>
    <w:bookmarkEnd w:id="240"/>
    <w:bookmarkStart w:name="z4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порядке обеспечить:</w:t>
      </w:r>
    </w:p>
    <w:bookmarkEnd w:id="241"/>
    <w:bookmarkStart w:name="z4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2"/>
    <w:bookmarkStart w:name="z4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243"/>
    <w:bookmarkStart w:name="z4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244"/>
    <w:bookmarkStart w:name="z4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245"/>
    <w:bookmarkStart w:name="z4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67" w:id="24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