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f3d7" w14:textId="f8ef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апреля 2022 года № 90. Зарегистрирован в Министерстве юстиции Республики Казахстан 6 апреля 2022 года № 27462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 (зарегистрирован в Реестре государственной регистрации нормативных правовых актов за № 25724)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копия договора на туристское обслуживание (далее – Договор), составленного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за № 10604);".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