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1df6" w14:textId="62f1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между доверенным лицом и субъектом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4 апреля 2022 года № 6. Зарегистрирован в Министерстве юстиции Республики Казахстан 5 апреля 2022 года № 27425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доверенным лицом и субъектом рынка.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(далее – 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между доверенным лицом и субъектом рынка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             № ____             "___"________20___ года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_____________, в дальнейшем именуемый "Доверенное лицо", с одной стороны и _____________, в лице ______________________, действующего на основании _________________, в дальнейшем именуемое "Заказчик", с другой стороны, далее совместно именуемые "Стороны", а по отдельности – "Сторона",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заключили настоящий договор по проведению экспертной оценки выполнению Заказчиком экономических, поведенческих, организационных, структурных и иных требований и обязательств (далее – Договор) и пришли к соглашению о нижеследующем: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Заказчик поручает Доверенному лицу оказание услуг по проведению экспертной оценки выполнения Заказчиком экономических, поведенческих, организационных, структурных и иных требований и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Услуга), а Доверенное лицо обязуется оказать Услуги, на условиях, оговоренных настоящим Договором.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Сроки, объемы, место оказания Услуг определяются настоящим Договором.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Права и обязанности сторон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Доверенное лицо вправе: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Получать доступ к электронным и бумажным документам, автоматизированным базам данных (информационным системам), электронным и другим носителям информации Заказчика, которые необходимы для оказания Доверенным лицом своих услуг, включая сведения, составляющие конфиденциальную информацию и (или) коммерческую тайну, при условии предоставления письменного обязательства о неразглашении сведений, составляющих охраняемую законом тайну.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Отказаться от представления экспертного заключения по вопросам, выходящим за пределы его специальных знаний, а также в случае, если представленные ему материалы и сведения недостаточны для представления экспертного заключения.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Запрашивать у компетентных органов и организаций документы, необходимые для оказания Услуг.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Доверенное лицо обязано: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Выполнять все оговоренные виды Услуг в определенный Заказчиком срок, в установленном порядке и надлежащим образом.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В течение 15 (пятнадцати) календарных дней с момента возникновения обстоятельства непреодолимой силы уведомить Заказчика о наступлении подобных обстоятельств в письменной форме.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2.2.3. Ежеквартально, не позднее десятого числа месяца, следующего за отчетным кварталом, направлять антимонопольному органу промежуточный отчет о ходе выполнения Заказчиком требований и обязательств, предусмотренных решением антимонопольного органа о согласии на экономическую концентрацию.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2.2.4. В течение 3 (трех) календарных дней со дня подписания направить антимонопольному органу экспертную оценку о выполнении Заказчиком требований и обязательств, предусмотренных решением антимонопольного органа о согласии на экономическую концентрацию.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2.2.5. Представлять необходимую информацию по запросу антимонопольного органа в течение пяти рабочих дней со дня получения соответствующего запроса.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2.2.6. Соблюдать конфиденциальность информации, составляющей коммерческую, служебную и иную охраняемую законом тайну.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2.2.7. Быть независимым по отношению к участникам экономической концентрации.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2.2.8. Отказать Заказчику в оказании Услуг в случае наличия обстоятельств, противоречащих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210-1 Кодекса.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Заказчик вправе: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2.3.1. Контролировать сроки и ход оказания Услуги Доверенным лицом, а также их качество.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2.3.2. Ознакомиться с результатами оказанной Услуги.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Заказчик обязан: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2.4.1. Предоставить Доверенному лицу доступ к электронным и бумажным документам, автоматизированным базам данных (информационным системам), электронным и другим носителям информации Заказчика, которые необходимы для реализации Доверенным лицом своих функций, включая сведения, составляющие конфиденциальную информацию и (или) коммерческую тайну, при условии предоставления Доверенным лицом письменного обязательства о неразглашении сведений, составляющих охраняемую законом тайну.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 Оплатить оказанные Услуги Доверенному лицу по акту выполненных работ в соответствии с условиями настоящего Договора.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Стои</w:t>
      </w:r>
      <w:r>
        <w:rPr>
          <w:rFonts w:ascii="Times New Roman"/>
          <w:b/>
          <w:i w:val="false"/>
          <w:color w:val="000000"/>
          <w:sz w:val="28"/>
        </w:rPr>
        <w:t>мость услуг и порядок оплаты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Стоимость услуг по настоящему Договору составляет____________ тенге, в том числе НДС.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Датой завершения оказания Услуги является дата подписания сторонами акта оказанных услуг.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Заказчик оплачивает оказанные согласно Договору Доверенным лицом Услуги до 10 числа месяца, следующего за месяцем подписания Заказчиком актов оказанных услуг.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Оплата осуществляется путем перечисления Заказчиком средств на банковский счет Доверенного лица, указанный в настоящем Договоре.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Порядок подтверждения оказания услуг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 целях подтверждения надлежащего оказания Услуг, Стороны подписывают акт оказанных услуг.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Документация договора и уведомления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Доверенное лицо не должно без предварительного письменного согласия Заказчика раскрывать кому-либо служебную, коммерческую, конфиденциальную информацию, и иную охраняемую законом тайну.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Доверенное лицо не должно без предварительного письменного согласия Заказчика использовать какие-либо документы или информацию, кроме как в целях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условии Договора.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Уведомления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Уведомления (все и любые корреспонденции относительно исполнения Сторонами условий Договора) оформляются в письменном виде и считаются врученными соответствующей Стороне надлежащим образом, если они отправлены: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 Факсом, то в дату и время получения отчета получающей Стороны о поступлении факсимильного уведомления в полном количестве страниц или в дату и время отправления факсимильного уведомления, зарегистрированные отправляющей Стороной;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6.1.2. Почтой, то в дату вручения корреспонденции получающей Стороне, указанную в уведомлении почтовой службы;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6.1.3. Нарочным письмом, то в дату росписи или расписки получающей Стороны о получении уведомления.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Ответственно</w:t>
      </w:r>
      <w:r>
        <w:rPr>
          <w:rFonts w:ascii="Times New Roman"/>
          <w:b/>
          <w:i w:val="false"/>
          <w:color w:val="000000"/>
          <w:sz w:val="28"/>
        </w:rPr>
        <w:t>сть сторон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 случае невыполнения либо ненадлежащего выполнения Сторонами своих обязательств, принятых по настоящему Договору, Стороны несут ответственность, установленную действующим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Порядок разрешения споров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Споры и разногласия, которые могут возникнуть при исполнении настоящего Договора будут по возможности разрешаться путем переговоров между Сторонами. Нерегулируемые Сторонами споры подлежат разрешению на основе действующего законодательства Республики Казахстан.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Все споры, разногласия, требования, возникающие из настоящего Договора или касающиеся его нарушения, прекращения, недействительности, подлежат разрешению в соответствии с действующим законодательством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случае нарушения любой из Сторон условий настоящего Договора, другая Сторона вправе предъявить претензию, на которую контрагент должен ответить в течение 5 (пяти) календарных дней со дня ее получения.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Срок действия договора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Настоящий Договор вступает в силу с момента подписания обеими Сторонами и действует до "__" ________ 20__ года.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В соответствии с настоящим Договором местом действия Договора является территория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Основания прекращения Договора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Действие настоящего Договора прекращается в случае, предусмотренном пунктом 9.1 настоящего Договора.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Договор может быть расторгнут досрочно в случаях, установленных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Порядок внесения изменений в условия Договора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Внесение изменений в условия Договора допускается только путем подписания письменного соглашения об этом Сторонами настоящего Договора.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Дополнительные условия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Ни одна из сторон не имеет права передавать свои права и обязательства по настоящему Договору третьей стороне.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Договор составлен в двух экземплярах, каждый из которых имеет одинаковую юридическую силу, по одному для каждой из Сторон.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Остальные взаимоотношения, не предусмотренные условиями настоящего Договора, регулируются Гражданским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Реквизиты сторон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Доверенное лицо: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Наименование: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сектора экономики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ИИН___________________________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_______________________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 подпись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