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6320c" w14:textId="44632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приказы исполняющего обязанности Министра по инвестициям и развитию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31 марта 2022 года № 170. Зарегистрирован в Министерстве юстиции Республики Казахстан 5 апреля 2022 года № 27421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Примечание ИЗПИ!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п.4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ПРИКАЗЫВАЮ: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некоторых приказов исполняющего обязанности Министра по инвестициям и развитию Республики Казахстан, в которые вносятся изменения и дополнения,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транспорта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Ускенбаев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Министерство образования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Минис</w:t>
      </w:r>
      <w:r>
        <w:rPr>
          <w:rFonts w:ascii="Times New Roman"/>
          <w:b/>
          <w:i w:val="false"/>
          <w:color w:val="000000"/>
          <w:sz w:val="28"/>
        </w:rPr>
        <w:t>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Министерство цифрового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развития, инноваций и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аэрокосмической промышленности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2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2022 года № 170</w:t>
            </w:r>
          </w:p>
        </w:tc>
      </w:tr>
    </w:tbl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исполняющего обязанности Министра по инвестициям и развитию Республики Казахстан, в которые вносятся изменения и дополнения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27 марта 2015 года № 355 "Об утверждении Положения о квалификационных комиссиях, Правил дипломирования и аттестации лиц командного состава судов, подлежащих государственной регистрации в Государственном судовом реестре Республики Казахстан" (зарегистрирован в Реестре государственной регистрации нормативных правовых актов за № 11234):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дипломирования и аттестации лиц командного состава судов, подлежащих государственной регистрации в Государственном судовом реестре Республики Казахстан, утвержденных указанным приказом: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17-1 следующей редакции: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"17-1. В случае выявления оснований для отказа в оказании государственной услуги по основаниям, указанным в пункте 9 стандарта настоящих Правил услугодатель не позднее чем за три рабочих дня до завершения срока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статьи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 направляет услугополучателю уведомление о предварительном решении об отказе в оказании государственной услуги, а также времени и месте проведения заслушивания для возможности выразить услугополучателю позицию по предварительному решению.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Процедура заслушивания проводится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услугодатель выдает услугополучателю профессиональный диплом либо мотивированный ответ об отказе.";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45-1 следующей редакции: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"45-1. В случае выявления оснований для отказа в оказании государственной услуги по основаниям, указанным в пункте 9 стандарта настоящих Правил услугодатель не позднее чем за три рабочих дня до завершения срока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статьи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 направляет услугополучателю уведомление о предварительном решении об отказе в оказании государственной услуги, а также времени и месте проведения заслушивания для возможности выразить услугополучателю позицию по предварительному решению.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Процедура заслушивания проводится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услугодатель выдает услугополучателю справку о прохождении аттестации для лиц командного состава судов либо мотивированный ответ об отказе.";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"74. 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 и (или) должностному лицу, чье решение, действие (бездействие) обжалуются.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обжалуются, не позднее трех рабочих дней со дня поступления жалобы направляют ее и административное дело в орган, рассматривающий жалобу.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чье решение, действие (бездействие) обжалуются, не направляет жалобу в орган, рассматривающий жалобу, если он в течение трех рабочих дней примет благоприятное решение, совершит действие, полностью удовлетворяющее требованиям, указанным в жалобе.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"О государственных услугах", подлежит рассмотрению в течение 5 (пяти) рабочих дней со дня ее регистрации.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иное не предусмотрено законами Республики Казахстан, обращение в суд допускается после обжалования в досудебном порядке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Административного процедурно-процессуального кодекса Республики Казахстан.";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75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4, изложить в следующей редакции: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</w:tr>
    </w:tbl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27 марта 2015 года № 357 "Об утверждении Правил выдачи и ведения судовых документов для судов, осуществляющих судоходство по внутренним водным путям" (зарегистрирован в Реестре государственной регистрации нормативных правовых актов за № 11093):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и ведения судовых документов для судов, осуществляющих судоходство по внутренним водным путям, утвержденных указанным приказом: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"90. 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 и (или) должностному лицу, чье решение, действие (бездействие) обжалуются.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обжалуются, не позднее 3 (трех) рабочих дней со дня поступления жалобы направляют ее и административное дело в орган, рассматривающий жалобу.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чье решение, действие (бездействие) обжалуются, не направляет жалобу в орган, рассматривающий жалобу, если он в течение 3 (трех) рабочих дней примет благоприятное решение, совершит действие, полностью удовлетворяющее требованиям, указанным в жалобе.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"О государственных услугах", подлежит рассмотрению в течение 5 (пяти) рабочих дней со дня ее регистрации.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иное не предусмотрено законами Республики Казахстан, обращение в суд допускается после обжалования в досудебном порядке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Административного процедурно-процессуального кодекса Республики Казахстан.".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17 апреля 2015 года № 457 "Об утверждении Правил аттестации судоводителей на право управления маломерным судном" (зарегистрирован в Реестре государственной регистрации нормативных правовых актов за № 11528):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аттестации судоводителей на право управления маломерным судном, утвержденных указанным приказом: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7-1 следующей редакции: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"7-1. При обращении в Государственную корпорацию день приема не входит в срок оказания государственной услуги.";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"36. По истечении срока действия удостоверения на право управления маломерным судном для получения нового удостоверения судоводитель маломерного судна представляет в Государственную корпорацию, либо на портал документы, предусмотренные пунктом 8 Стандарта государственной услуги, а также ранее выданное удостоверение на право управления маломерным судном. В случае подачи документов через портал две фотографии размером 2,5x3,5 сантиметров представляются в Государственную корпорацию в день сдачи документов на портал и направляются в местный исполнительный орган.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выдача нового удостоверения на право управления маломерным судном производится без сдачи экзамена судоводителем маломерного судна в течение 2 (двух) рабочих дней с момента подачи документов.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Ранее выданное удостоверение на право управления маломерным судном изымается у судоводителя маломерного судна и уничтожается через год местным исполнительным органом.";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"47. 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 и (или) должностному лицу, чье решение, действие (бездействие) обжалуются.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обжалуются, не позднее 3 (трех) рабочих дней со дня поступления жалобы направляют ее и административное дело в орган, рассматривающий жалобу.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чье решение, действие (бездействие) обжалуются, не направляет жалобу в орган, рассматривающий жалобу, если он в течение 3 (трех) рабочих дней примет благоприятное решение, совершит действие, полностью удовлетворяющее требованиям, указанным в жалобе.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на действие (бездействия) работников Государственной корпорации при оказании государственной услуги через Государственную корпорацию подается на имя руководителя Государственной корпорации, либо в уполномоченный орган в сфере информатизации.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"О государственных услугах", подлежит рассмотрению в течение 5 (пяти) рабочих дней со дня ее регистрации.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иное не предусмотрено законами Республики Казахстан, обращение в суд допускается после обжалования в досудебном порядке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Административного процедурно-процессуального кодекса Республики Казахстан.";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3, изложить в следующей редакции: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выдача удостоверения на право управления самоходным маломерным судном – 2 (два) рабочих дня со дня успешной сдачи экзамена; 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выдача дубликата удостоверения на право управления самоходным маломерным судном – 2 (два) рабочих дня с момента сдачи пакета документов;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выдача удостоверения на право управления самоходным маломерным судном в случае истечения срока действия ранее выданного удостоверения – 2 (два) рабочих дня с момента сдачи пакета документов;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выдача удостоверения на право управления самоходным маломерным судном в связи с изменением района плавания и (или) типа судна – 2 (два) рабочих дня с момента сдачи пакета документов.</w:t>
            </w:r>
          </w:p>
        </w:tc>
      </w:tr>
    </w:tbl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6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