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5495" w14:textId="c625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 "Об утверждении Правил оказания государственной услуги "Апостилирование официальных документов, исходящих из судебных органов" и о признании утратившими силу некоторых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25 марта 2022 года № 12. Зарегистрирован в Министерстве юстиции Республики Казахстан 4 апреля 2022 года № 27387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 "Об утверждении Правил оказания государственной услуги "Апостилирование официальных документов, исходящих из судебных органов" и о признании утратившими силу некоторых нормативных правовых актов" (зарегистрирован в Реестре государственной регистрации нормативных правовых актов под № 20393)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судебных органов",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 в бумажной или в электронной форме.";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Работник отдела филиалов Государственной корпорации при предъявлении документа, удостоверяющего личность, либо электронного документа из сервиса цифровых документов и (или) доверенности, выдает услугополучателю результат оказания государственной услуги.";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 и 14-3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При наличии оснований, предусмотренных в пункте 10 Стандарта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Уведомление о заслушивании направляется заранее, но не позднее чем за три рабочих дня до принятия административного акта. Заслушивание проводится не позднее двух рабочих дней со дня уведомления услугополучателя.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По результатам заслушивания услугодатель принимает решение об апостилировании документа, исходящего из судебного органа либо о мотивированном отказе в оказании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чье решение, действие (бездействие) обжалуется.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координации работы местных судов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 по обеспечению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судов при 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(аппарата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Верховного Суда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судебных органов"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 "Апостилирование официальных документов, исходящих из судебных органов"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судебных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 и его территориальные органы в областях, городах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государственной услуги осуществляются через: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-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канцелярию Департамента по обеспечению деятельности судов при Верховном Суде Республики Казахстан (аппарата Верховного Суда Республики Казахстан) (далее – ДОДС ВС РК) по обращениям дипломатических представительств и консульских учреждений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отделы филиалов Государственной корпорации, расположенных в областях, городах Нур-Султан, Алматы и Шымкент - 1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отделы филиалов Государственной корпорации - 5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обращениям дипломатических представительств и консульских учреждений Республики Казахстан – 5 (пять)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- 15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обслуживания - 15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документ, или мотивированный отказ в оказании государственной услуги. На портале в "личном кабинете" услугополучателя направляется уведомление о готовности оказания государственной услуги либо ответ с указанием причин отказа. 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услуга оказывается платно. За оказание государственной услуги взимается государственная пошлина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 в бюджет (Налоговый кодекс)" в размере 0,5 месячного расчетного показателя, за каждый апостилируемый документ. Государственная пошлина оплачивается через банки второго уровня или организации, осуществляющие отдельные виды банковских операций, а также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включительно, за исключением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с 9.00 до 17.30 часов, с перерывом на обед с 13.00 часов до 14.30 часов. 2) Государственной корпорации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 Адреса мест оказания государственной услуги размещены на интернет-ресурсах: 1) услугодателя: www.sud.gov.kz; 2) Государственной корпорации: www.gov4с.kz; 3)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или в Государственную корпорацию: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официальный документ, исходящий из судебных органов, представляемый для апостилирования;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заверенная доверенность, в случае представления интересов услугополучателя государственной услуги третьим лицом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документа, подтверждающего смену фамилии, имени, отчества (при его наличии) услугополучателя (если смена была зарегистрирована после 2008 года на территории Республики Казахстан, документ истребуется из соответствующих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оплату в бюджет государственной пошлины за оказание государственной услуги (за исключением случаев оплаты через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представленного для проставления апостиля;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оплату в бюджет государственной пошлины (за исключением случаев оплаты через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подтверждающая смену фамилии, имени, отчества (при его наличии) услугополучателя (если смена была зарегистрирована после 2008 года на территории Республики Казахстан, документ истребуется из соответствующих информационных систем).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подтверждающих смену фамилии, имени, отчества, если регистрация актов гражданского состояния была произведена после 2008 года на территории Республики Казахстан,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материалов, данных и сведений, необходимых для оказания государственной услуги, требованиям Единых правил проставления апостиля, утвержденных совместным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исполняющего обязанности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 (зарегистрирован в Реестре государственной регистрации нормативных правовых актов под №25789) и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 Услугополучатель имеет возможность получения информации о порядке и статусе оказания государственной услуги посредством "личного кабинета" на портале, а также Единого контакт-центра по вопросам оказания государственных услуг.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"Апостилирование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судебных органов"</w:t>
            </w:r>
          </w:p>
        </w:tc>
      </w:tr>
    </w:tbl>
    <w:p>
      <w:pPr>
        <w:spacing w:after="0"/>
        <w:ind w:left="0"/>
        <w:jc w:val="both"/>
      </w:pPr>
      <w:bookmarkStart w:name="z59" w:id="2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Руководителю_______________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(aдpec проживания, абонентский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сотовой связи,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 документа, удостоверяющего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личность, ИИН)</w:t>
      </w:r>
    </w:p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"/>
    <w:p>
      <w:pPr>
        <w:spacing w:after="0"/>
        <w:ind w:left="0"/>
        <w:jc w:val="both"/>
      </w:pPr>
      <w:bookmarkStart w:name="z61" w:id="27"/>
      <w:r>
        <w:rPr>
          <w:rFonts w:ascii="Times New Roman"/>
          <w:b w:val="false"/>
          <w:i w:val="false"/>
          <w:color w:val="000000"/>
          <w:sz w:val="28"/>
        </w:rPr>
        <w:t>
      Прошу Вас проставить апостиль на 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судебного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подлежащий предъявлению в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(страна предъявления)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настоящему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 Настоящим подтверждаю, что указанные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 адрес места жительства (места нахождения), абонентский номер сотовой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 достоверны, и уведомление (извещение), направленное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контакты, будет считаться надлежащим и достаточным.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Ф.И.О.(при его наличии)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подпись ____________ "__"___________20__год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линия отрыва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принял __________________________ "___" 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Время выдачи документов ________________ "___" __________20__года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