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cd84" w14:textId="34cc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за обеспечением выполнения международных договоров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31 марта 2022 года № 11-1-4/135. Зарегистрирован в Министерстве юстиции Республики Казахстан 4 апреля 2022 года № 27384.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международных договорах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за обеспечением выполнения международных договоров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11-1-4/135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за обеспечением выполнения международных договоров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за обеспечением выполнения международных договоров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международных договорах Республики Казахстан" и определяют порядок мониторинга за обеспечением государственными органами Республики Казахстан, непосредственно подчиненными и подотчетными Президенту Республики Казахстан, а также центральными исполнительными органами Республики Казахстан (далее – центральные государственные органы) обязательного и добросовестного выполнения обязательств и осуществления прав Республики Казахстан, вытекающих из вступивших в силу международных договор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иностранных дел РК от 19.11.2024 </w:t>
      </w:r>
      <w:r>
        <w:rPr>
          <w:rFonts w:ascii="Times New Roman"/>
          <w:b w:val="false"/>
          <w:i w:val="false"/>
          <w:color w:val="000000"/>
          <w:sz w:val="28"/>
        </w:rPr>
        <w:t>№ 11-1-4/646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деятельности государственных органов по мониторингу за обеспечением выполнения международных договоров Республики Казахстан осуществляет Министерство иностранных дел Республики Казахстан (далее - уполномоченный орган), к компетенции которого относится общее наблюдение и контроль за выполнением международных договоров.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мониторинга международных договоров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государственных органах мониторинг за обеспечением выполнения международных договоров Республики Казахстан (далее - мониторинг международных договоров) осуществляют структурные подразделения, определяемые руководителем центрального государственного органа (далее - подразделения).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международных договоров ведется подразделениями на постоянной основе по международным договорам, в отношении которых соответствующий центральный государственный орган вносил предложение о заключении, а также заключенных ранее по вопросам, относящимся к компетенции данного центрального государственного органа.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органы ежегодно, не позднее 10 января, вносят в уполномоченный орган информацию: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ходе выполнения в течение прошедшего года вступивших в силу международных договоров;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ходе выполнения внутригосударственных процедур по подписанным и не вступившим в силу международным договорам, договаривающейся стороной которых является Республика Казахстан, в том числе о причинах их невыполнения.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вступивших в силу международных договорах должна содержать: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наблюдения за осуществлением принадлежащих Республике Казахстан прав, вытекающих из международных договоров, а также за выполнением другими участниками международных договоров их обязательств;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разрешению проблемных вопросов, выявленных в ходе выполнения международных договоров.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Заместителя Премьер-Министра - Министра иностранных дел РК от 19.11.2024 </w:t>
      </w:r>
      <w:r>
        <w:rPr>
          <w:rFonts w:ascii="Times New Roman"/>
          <w:b w:val="false"/>
          <w:i w:val="false"/>
          <w:color w:val="000000"/>
          <w:sz w:val="28"/>
        </w:rPr>
        <w:t>№ 11-1-4/646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ведении мониторинга международных договоров центральные государственные органы анализируют: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международных договоров, регулирующие вопросы, относящиеся к компетенции соответствующего центрального государственного органа;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Республики Казахстан, связанные с предметом регулирования международных договоров;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(включая статистические данные) об обеспечении выполнения обязательств и осуществлении прав Республики Казахстан, вытекающих из международных договоров, а также о выполнении указанных обязательств другими участниками международных договоров;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публикации в средствах массовой информации и на интернет-ресурсах в общедоступных телекоммуникационных сетях относительно выполнения международных договоров;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периодические доклады (отчеты) Республики Казахстан, в случае их наличия, представленные в международных организациях по обеспечению выполнения обязательств и осуществлении прав Республики Казахстан, вытекающие из международных договоров;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международных организаций, международных экспертов и неправительственных организаций по обеспечению выполнения международных договоров, в том числе полученные по дипломатическим каналам по итогам защиты вышеуказанных периодических докладов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и предложения консультативно-совещательных органов при Правительстве Республики Казахстан и Президенте Республики Казахстан по обеспечению выполнения международных договоров.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представляется уполномоченному органу на электронном носителе на казахском и русском языках за подписью заместителя руководителя центрального государственного органа.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иностранных дел РК от 19.11.2024 </w:t>
      </w:r>
      <w:r>
        <w:rPr>
          <w:rFonts w:ascii="Times New Roman"/>
          <w:b w:val="false"/>
          <w:i w:val="false"/>
          <w:color w:val="000000"/>
          <w:sz w:val="28"/>
        </w:rPr>
        <w:t>№ 11-1-4/646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Координация мониторинга международных договоров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обобщает и анализирует предоставленную центральными государственными органами информацию и по результатам анализа один раз в год не позднее 10 февраля направляет в Аппарат Правительства Республики Казахстан (далее – Аппарат Правительства) сводную информацию, включающую внешнеполитическую оценку.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иностранных дел РК от 19.11.2024 </w:t>
      </w:r>
      <w:r>
        <w:rPr>
          <w:rFonts w:ascii="Times New Roman"/>
          <w:b w:val="false"/>
          <w:i w:val="false"/>
          <w:color w:val="000000"/>
          <w:sz w:val="28"/>
        </w:rPr>
        <w:t>№ 11-1-4/646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сводной информации уполномоченный орган прилагает, в случае наличия, копии рекомендаций международных организаций.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Аппаратом Правительства сводная информация предоставляется в Администрацию Президента Республики Казахстан в порядке, определенном Правилами подготовки информации о выполнении международных договоров Республики Казахстан и предоставления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иностранных дел РК от 19.11.2024 </w:t>
      </w:r>
      <w:r>
        <w:rPr>
          <w:rFonts w:ascii="Times New Roman"/>
          <w:b w:val="false"/>
          <w:i w:val="false"/>
          <w:color w:val="000000"/>
          <w:sz w:val="28"/>
        </w:rPr>
        <w:t>№ 11-1-4/646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Итоги ежегодного анализа и обобщения мониторинга международных договоров, проводимого центральными государственными органами, уполномоченный орган размещает на своем интернет-ресурсе.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Реализация пунктов 8 - 10 настоящих Правил осуществляется с использованием единой системы электронного документооборота в порядке, установленном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