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038b" w14:textId="7950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марта 2022 года № 148. Зарегистрирован в Министерстве юстиции Республики Казахстан 1 апреля 2022 года № 27367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148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внутренних дел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августа 2014 года № 511 "Об утверждении Правил организации деятельности службы пробации" (зарегистрирован в Реестре государственной регистрации нормативных правовых актов за № 9738):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службы пробации,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Основными задачами Службы пробации являются: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наказания в виде общественных и исправительных работ, лишения права занимать определенные должности или заниматься определенной деятельностью;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пробационного контроля за поведением лиц, осужденными условно и к ограничению свободы по месту их проживания;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поведением осужденных беременных женщин и женщин, имеющих малолетних детей, и мужчин, в одиночку воспитывающим малолетних детей, которым судом отсрочено отбывание наказания;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подготовки досудебного доклада в отношении подозреваемого, обвиняемого;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изъятие государственных наград и документов к ним;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подразделениями прокуратуры, местными органами военного управления, местными исполнительными органами, судами и общественными объединениями, с администрацией предприятий, учреждений и организаций, в которых обучаются или работают осужденные;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вносят представления в суд для решения следующих вопросов: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замене исправительных работ – привлечением к общественным работам, арестом, ограничением свободы или лишением свободы;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замене привлечения к общественным работам – на арест, ограничением свободы или лишением свободы, в случае злостного уклонения от общественных работ;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замене ограничения свободы – лишением свободы, в случае злостного уклонения от отбывания наказания лицом, осужденным к ограничению свободы;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от исполнения оставшейся части исправительных работ при полной утрате трудоспособности;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объявлении, прекращении розыска и избрании меры пресечения в отношении лиц, осужденных к наказанию, не связанному с изоляцией от общества, скрывшихся от контроля уклоняющихся от отбывания наказания;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условно-досрочном освобождении от отбывания наказания осужденных к ограничению свободы и исправительным работам;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условного осуждения или продлении срока пробационного контроля;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полностью или частично ранее установленных для осужденного к ограничению свободы обязанностей;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зачете времени содержания под стражей;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отсрочки исполнения наказания;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от наказания или смягчении наказания вследствие издания уголовного закона, имеющего обратную силу либо отменяющего уголовную ответственность за совершенное деяние, а также акта об амнистии;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от наказания в связи с болезнью с применением или без применения принудительных мер медицинского характера;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снижении размера удержаний из заработной платы осужденного к исправительным работам в соответствии с уголовно-исполнительным законодательством Республики Казахстан.";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принятии приговора к исполнению, Служба пробации: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 в день поступления копию приговора (постановления) вместе с приложениями к ней в журнале входящих документов, а затем в течение двух рабочих дней вносит данные осужденного в ЦАБД и в пронумерованный, прошнурованный и опечатанный печатью журнал учета осужденных (к общественным работам, к исправительным работам, к лишению права занимать определенные должности или заниматься определенной деятельностью, лиц, осужденных условно, беременных женщин и женщин, имеющих малолетних детей, и мужчин, в одиночку воспитывающих малолетних детей, исполнение наказания которым отсрочено, к ограничению свободы) и лиц, подпадающих под досудебную пробацию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же порядке регистрируются личные и контрольные дела, поступившие из других Служб пробации, в связи с изменением места жительства осужденных и прибывших из учреждений уголовно-исполнительной системы, в том числе путем внесения сведении в ЦАБД;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двух рабочих дней с момента постановки на учет осужденного направляет в суд, вынесший приговор, извещение о принятии судебного решения к исполнению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суточный срок с момента постановки на учет осужденного заполняет контрольно-сроковую карточку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которую помещают в соответствующую картотеку Службы пробации;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регистрации копии приговора, дополнительно заполняет на осужденного: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общественным работам – учетную карточку (которая помещается в картотеку), личное дело и регистрационный лист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исправительным работам - регистрационный лист, учетную карточку и личное дело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ограничению свободы - регистрационный лист и личное дело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наказанию в виде лишения права занимать определенную должность или заниматься определенной деятельностью - личное дело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лиц, осужденных условно - регистрационный лист, контрольное дело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осужденных беременных женщин и женщин, имеющих малолетних детей, и мужчин, в одиночку воспитывающих малолетних детей, к которым применена отсрочка отбывания наказания - контрольное дело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лиц, подпадающих под досудебную пробацию - накопительное дело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Порядковые номера личного, контрольного, накопительного дела, учетной карточки и контрольно-сроковой карточки присваиваются в соответствии с номерами приговоров, зарегистрированных в журнале учета осужденных.";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Личное, контрольное и накопительные дело осужденного состоит из двух частей: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подшиваются материалы, являющиеся основанием для постановки на учет (приговор, определение, постановление, справка о вступлении в законную силу), копии извещений, сообщений, регистрационный лист и отдельный лист для отметок, проверяющих по изучению дела;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части - характеризирующие материалы, относящиеся к организации и осуществлению процесса исполнения наказания. Все документы подшиваются в хронологическом порядке, пронумеровываются и заносятся в опись.";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При постановке на учет осужденного к ограничению свободы, находящегося под пробационным контролем, служба пробации: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место жительства осужденного, состояние его здоровья, уровень образования и трудовую занятость;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разъясняет осужденному порядок предоставления социально-правовой помощи, осуществления и прекращения в отношении него пробационного контроля, а также устанавливает дни его явки в службу пробации для регистрации;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разъясняет осужденному порядок исполнения, возложенных судом обязанностей и принудительного труда, привлечения к ответственности за их неисполнение, а также нарушения условий и порядка пробационного контроля.";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Служба пробации при постановке на учет лица, осужденного условно, находящегося под пробационным контролем: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изучение личности осужденного с установлением состояния здоровья, уровня его образования, трудовой занятости, наличия места жительства;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разъясняет осужденному порядок получения социально-правовой помощи, осуществления и прекращения в отношении него пробационного контроля, а также устанавливает дни явки в службу пробации для регистрации;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разъясняет осужденному порядок исполнения возложенных судом обязанностей, привлечения к ответственности за их неисполнение, а также нарушение порядка пробационного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этого, от лица, осужденного условно, отбирается подписка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подшивается в контрольное дело лица, осужденного условно.";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Сотрудник Службы пробации контролирует, как лицо, осужденное условно, выполняет возложенные судом обязанности.";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"93. Постпенитенциарная пробация применяется в отношении лица, которому лишение свободы было заменено ограничением свободы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95 изложить в следующей редакции: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"95. В отношении лица, которому лишение свободы было заменено ограничением свободы, устанавливается пробационный контроль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При прибытии подозреваемого, обвиняемого либо его адвоката, законного представителя в службу пробации с копией постановления о признании его в качестве подозреваемого, обвиняемого, сотрудник службы пробации: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место жительства лица, в отношении которого применяется пробация, состояние его здоровья, уровень образования и трудовую занятость;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разъясняет порядок получения социально-правовой помощи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досудебного доклада в отношении подозреваемого, обвиняемого.";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организации деятельности службы пробации исключить.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августа 2014 года № 517 "Об утверждении Правил взаимодействия служб пробации и подразделений полиции по контролю за поведением лиц, состоящих на учетах служб пробации" (зарегистрирован в Реестре государственной регистрации нормативных правовых актов за № 9737):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февраля 2017 года № 90 "Об утверждении Методики проведения психосоциального тестирования личности подозреваемого, обвиняемого на стадии досудебной пробации и Методики подготовки досудебного доклада" (зарегистрирован в Реестре государственной регистрации нормативных правовых актов за № 14876):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психосоциального тестирования личности подозреваемого, обвиняемого на стадии досудебной пробации, утвержденной указанным приказом: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Методике, утвержденным указанным приказом используются следующие термины и определения: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пробация – система видов деятельности и индивидуально определяемых мер контрольного и социально-правового характера, направленных на коррекцию поведения лиц, категории которых определены законом, для предупреждения совершения ими уголовных правонарушений;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пробации – орган уголовно–исполнительной (пенитенциарной) системы, осуществляющий исполнительные и распорядительные функции по обеспечению исполнения уголовных наказаний без изоляции от общества, а также организации и функционированию пробации;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досудебный доклад – информация о личностных особенностях подозреваемого, обвиняемого;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досудебная пробация – деятельность и совокупность мер по подготовке досудебного доклада.";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досудебного доклада, утвержденной указанным приказом: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Методике подготовки досудебного доклада, утвержденного указанным приказом используются следующие термины и определения: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пробации – орган уголовно–исполнительной (пенитенциарной) системы, осуществляющий исполнительные и распорядительные функции по обеспечению исполнения уголовных наказаний без изоляции от общества, а также организации и функционированию пробации;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досудебная пробация – деятельность и совокупность мер по подготовке досудебного доклада;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досудебный доклад – информация о личностных особенностях подозреваемого, обвиняемого.";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Досудебный доклад, подготавливаемый сотрудником службы пробации на подозреваемого, обвиняемого лица, совершившего уголовное правонарушение, предполагает сбор материалов об обвиняемом, подозреваемом лице, для информирования суда о его личностных особенностях, оценки риска совершения им уголовных правонарушений.";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Досудебный доклад на подозреваемого, обвиняемого лица, совершившего уголовное правонарушение подготавливается по форме, согласно приложению к настоящей Методике, по результатам оценки риска совершения ими уголовных правонарушений, а также на основании сведений, запрашиваемых службой пробации для осуществления своих полномочий, справок, характеристик, иной информации от юридических лиц с соблюдением требований законодательства Республики Казахстан о государственных секретах и иной охраняемой законом тайне.";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подготовки досудебного доклада служба пробации запрашивает и использует информацию из государственных органов и иных организаций, сведения о судимости и сведения, характеризующие подозреваемого, обвиняемого с места работы или учебы.";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Подготовка досудебного доклада, осуществляется службой пробации по месту жительства подозреваемого, обвиняемого.";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прекращения уголовного дела на стадии досудебного расследования служба пробации прекращает досудебную пробацию.";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подготовки досудебного доклада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 20___г.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досудебного доклада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"Досудебный доклад на подозреваемого, обвиняемого лица, совершившего уголовное правонарушение</w:t>
      </w:r>
    </w:p>
    <w:bookmarkEnd w:id="84"/>
    <w:p>
      <w:pPr>
        <w:spacing w:after="0"/>
        <w:ind w:left="0"/>
        <w:jc w:val="both"/>
      </w:pPr>
      <w:bookmarkStart w:name="z117" w:id="85"/>
      <w:r>
        <w:rPr>
          <w:rFonts w:ascii="Times New Roman"/>
          <w:b w:val="false"/>
          <w:i w:val="false"/>
          <w:color w:val="000000"/>
          <w:sz w:val="28"/>
        </w:rPr>
        <w:t>
      Вводная часть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(время, дата, место составления досудебного доклада)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 и инициалы лица, составившего досудебный доклад)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число, месяц, год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подозреваемого, обвиняемого)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Описательная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(гражданство, семейное положение, род занятий, образование, место жительство,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судимости, характеризирующие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 внутри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 с коллегами по месту работы (учеба)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 с друзьями и знакомыми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психосоциального тестирования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рисков совершения ими уголовных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Поведение подозреваемого, обвиняемого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Преступное прошлое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Поведение до совершения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Поведение после совершения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Факторы влияющие или которые могут повлиять на поведение подозреваемого, обвиняемого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Позитивные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Негативные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(Мероприятия по управлению рисками и реинтеграции подозреваемого, обвиняемого в общество)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Рекомендательная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(примерный перечень обязанностей и ограничений, которые рекомендуется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при назначении лицу наказания и его исполнении)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Досудебный доклад на подозреваемого, обвиняемого составил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(старший инспектор, инспектор) службы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службы пробации)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 (инициалы подозреваемого, обвиняемого)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 (инициалы законного представителя подозреваемого, обвиняемого)"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