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73b27" w14:textId="7973b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национальной экономики Республики Казахстан от 13 мая 2019 года № 36 "Об утверждении формы, предназначенной для сбора административных данных по Карте поддержки предпринимательства регионов"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31 марта 2022 года № 30. Зарегистрирован в Министерстве юстиции Республики Казахстан 31 марта 2022 года № 27336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13 мая 2019 года № 36 "Об утверждении формы, предназначенной для сбора административных данных по Карте поддержки предпринимательства регионов" (зарегистрирован в Реестре государственной регистрации нормативных правовых актов за № 18689).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отраслей экономики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национальной экономики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