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e062" w14:textId="a06e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марта 2022 года № 117. Зарегистрирован в Министерстве юстиции Республики Казахстан 30 марта 2022 года № 27309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01.04.2022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товарных бирж, на период с 1 апреля по 30 июня 2022 года в размере 28 000,00 тенге (двадцать восемь тысяч) за тонну без учета налога на добавленную стоимость.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апреля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