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145" w14:textId="aa49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Правил, формы и срока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323. Зарегистрирован в Министерстве юстиции Республики Казахстан 30 марта 2022 года № 27305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является получение 1 (одним) физическим лицом в течение каждого из 3 (трех) последовательных календарных месяцев от 100 (ста) и более разных лиц денежных средств на банковский счет, не предназначенный для осуществления предпринимательской деятельности.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предоставления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(далее – Правила),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определяют порядок и срок предоставления банками второго уровня и организациями, осуществляющими отдельные виды банковских операций (далее – Банки и организации) сведений по физическим лицам, указанным в подпункте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Сведения).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в срок не позднее 15 января года, следующего за отчетным годом, формирует по состоянию на 31 декабря отчетного года список в соответствии с частью первой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 следующим физическим лицам: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занимающим ответственную государственную должность, и их супругам;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уполномоченным на выполнение государственных функций, и их супругам;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лицам, уполномоченным на выполнение государственных функций, и их супругам;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 которых возложена обязанность по представлению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течение 2 (двух) календарных дней с момента формирования списка физических лиц, указанных в пункте 2 настоящих Правил, направляет запрос в Банки и организации на электронную рассылку rnn-banks@kgd.minfin.kz в формате Microsoft Excel со списком индивидуальных идентификационных номеров о представлении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30 (тридцати) рабочих дней со дня получения запроса передают Сведения согласно приложению 3 к настоящему приказу в Комитет на электронный адрес Комитета svedeniya_banks@kgd.minfin.gov.kz в формате Microsoft Excel в зашифрованном виде.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Комитет, Банки и организации при получении Сведений обеспечивают соблюдение требований законодательства Республики Казахстан о неразглашении, недопущении утечки информации, составляющей налоговую, банковскую и иную охраняемую законом тайну.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"Сведения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операциям, проводимым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счетах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отнесенным к операциям,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имеющим признаки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деятельности" заполняется следующим образом: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физического лица, на банковском счете которого проведены операции, имеющие признаки получения дохода от осуществления предпринимательской деятельности.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