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6893" w14:textId="2546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оказания государственных услуг в сфере государственного регулирования деятельности на рынке ценных бумаг и деятельности добровольных накопительных пенсионных фондов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14 марта 2022 года № 24. Зарегистрировано в Министерстве юстиции Республики Казахстан 25 марта 2022 года № 27213.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оказания государственных услуг в сфере государственного регулирования деятельности на рынке ценных бумаг и деятельности добровольных накопительных пенсионных фондов, в которые вносятся изменения,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 № 24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оказания государственных услуг в сфере государственного регулирования деятельности на рынке ценных бумаг и деятельности добровольных накопительных пенсионных фондов, в которые вносятся изменения</w:t>
      </w:r>
    </w:p>
    <w:bookmarkEnd w:id="10"/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марта 2020 года № 40 "Об утверждении Правил выдачи, приостановления и лишения лицензий на осуществление видов профессиональной деятельности на рынке ценных бумаг" (зарегистрировано в Реестре государственной регистрации нормативных правовых актов под № 20226) следующие изменения: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приостановления и лишения лицензий на осуществление видов профессиональной деятельности на рынке ценных бумаг, утвержденных указанным постановлением: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выдачи, приостановления и лишения лицензий на осуществление видов профессиональной деятельности на рынке ценных бумаг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рынке ценных бумаг" (далее - Закон),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- Закон о банках),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(далее - Закон о страховой деятельности),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государственных услугах),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- Закон о пенсионном обеспечении),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 (далее - Закон о разрешениях и уведомлениях) и определяют условия и порядок выдачи, приостановления и лишения уполномоченным органом по регулированию, контролю и надзору финансового рынка и финансовых организаций (далее - уполномоченный орган) лицензий на осуществление видов профессиональной деятельности на рынке ценных бумаг (далее - лицензия).";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Работник уполномоченного органа, уполномоченный на прием и регистрацию корреспонденции, в день поступления заявления на выдачу лицензии осуществляет его прием, регистрацию и направление на исполнение в подразделение уполномоченного органа, ответственное за оказание государственной услуги (далее – ответственное подразделение). При обращении заявителя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Закону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праздниках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прием заявлений осуществляется следующим рабочим днем.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2 (двух) рабочих дней со дня регистрации заявления проверяет полноту представленных документов.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и (или) истечения срока действия представленных документов, работник ответственного подразделения в указанный срок готовит и направляет заявителю мотивированный отказ в дальнейшем рассмотрении заявления.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 работник ответственного подразделения в течение 25 (двадцати пяти) рабочих дней рассматривает документы на соответствие требованиям законодательства Республики Казахстан.</w:t>
      </w:r>
    </w:p>
    <w:bookmarkEnd w:id="18"/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уполномоченный орган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заявителю возможности выразить позицию по предварительному решению.</w:t>
      </w:r>
    </w:p>
    <w:bookmarkEnd w:id="19"/>
    <w:bookmarkStart w:name="z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0"/>
    <w:bookmarkStart w:name="z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заявителем, заслушивания ответственное подразделение готовит проекты приказа и лицензии либо отказа в выдаче лицензии, подписывает результат оказания государственной услуги у руководства уполномоченного органа.</w:t>
      </w:r>
    </w:p>
    <w:bookmarkEnd w:id="21"/>
    <w:bookmarkStart w:name="z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3 (трех) рабочих дней после принятия решения направляет заявителю результат оказания государственной услуги в форме электронного документа, удостоверенного электронной цифровой подписью (далее – ЭЦП) уполномоченного лица уполномоченного органа, в "личный кабинет" заявителя.</w:t>
      </w:r>
    </w:p>
    <w:bookmarkEnd w:id="22"/>
    <w:bookmarkStart w:name="z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Работник уполномоченного органа, уполномоченный на прием и регистрацию корреспонденции, в день поступления заявления на переоформление лицензии осуществляет его прием, регистрацию и направление на исполнение в ответственное подразделение. При обращении заявителя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Закону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праздниках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прием заявлений осуществляется следующим рабочим днем.</w:t>
      </w:r>
    </w:p>
    <w:bookmarkEnd w:id="23"/>
    <w:bookmarkStart w:name="z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1 (одного) рабочего дня со дня регистрации заявления проверяет полноту представленных документов.</w:t>
      </w:r>
    </w:p>
    <w:bookmarkEnd w:id="24"/>
    <w:bookmarkStart w:name="z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и (или) истечения срока действия представленных документов, работник ответственного подразделения в указанный срок готовит и направляет заявителю мотивированный отказ в дальнейшем рассмотрении заявления.</w:t>
      </w:r>
    </w:p>
    <w:bookmarkEnd w:id="25"/>
    <w:bookmarkStart w:name="z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 работник ответственного подразделения в течение 1 (одного) рабочего дня рассматривает документы на соответствие требованиям законодательства Республики Казахстан.</w:t>
      </w:r>
    </w:p>
    <w:bookmarkEnd w:id="26"/>
    <w:bookmarkStart w:name="z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уполномоченный орган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заявителю возможности выразить позицию по предварительному решению.</w:t>
      </w:r>
    </w:p>
    <w:bookmarkEnd w:id="27"/>
    <w:bookmarkStart w:name="z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8"/>
    <w:bookmarkStart w:name="z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 в оказании государственной услуги, срок рассмотрения заявления продлевается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услугополучатель в течение 3 (трех) рабочих дней со дня продления срока, в соответствии с пунктом 3 статьи 76 Административного процедурно-процессуального кодекса Республики Казахстан.</w:t>
      </w:r>
    </w:p>
    <w:bookmarkEnd w:id="29"/>
    <w:bookmarkStart w:name="z7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заявителем, заслушивания работник ответственного подразделения готовит проекты приказа и лицензии либо отказа в переоформлении лицензии, подписывает результат оказания государственной услуги у руководства уполномоченного органа.</w:t>
      </w:r>
    </w:p>
    <w:bookmarkEnd w:id="30"/>
    <w:bookmarkStart w:name="z8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ответственного подразделения в течение 1 (одного) рабочего дня после принятия решения направляет заявителю результат оказания государственной услуги в форме электронного документа, удостоверенного ЭЦП уполномоченного лица уполномоченного органа, в "личный кабинет" заявителя. </w:t>
      </w:r>
    </w:p>
    <w:bookmarkEnd w:id="31"/>
    <w:bookmarkStart w:name="z8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Работник уполномоченного органа, уполномоченный на прием и регистрацию корреспонденции, в день поступления заявления на переоформление лицензии при реорганизации заявителя в форме выделения или разделения осуществляет его прием, регистрацию и направление на исполнение в ответственное подразделение. При обращении заявителя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Закону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праздниках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прием заявлений осуществляется следующим рабочим днем.</w:t>
      </w:r>
    </w:p>
    <w:bookmarkEnd w:id="32"/>
    <w:bookmarkStart w:name="z8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2 (двух) рабочих дней со дня регистрации заявления проверяет полноту представленных документов.</w:t>
      </w:r>
    </w:p>
    <w:bookmarkEnd w:id="33"/>
    <w:bookmarkStart w:name="z8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и (или) истечения срока действия представленных документов, работник ответственного подразделения в указанный срок готовит и направляет заявителю мотивированный отказ в дальнейшем рассмотрении заявления.</w:t>
      </w:r>
    </w:p>
    <w:bookmarkEnd w:id="34"/>
    <w:bookmarkStart w:name="z8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 работник ответственного подразделения в течение 25 (двадцати пяти) рабочих дней рассматривает документы на соответствие требованиям законодательства Республики Казахстан.</w:t>
      </w:r>
    </w:p>
    <w:bookmarkEnd w:id="35"/>
    <w:bookmarkStart w:name="z8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уполномоченный орган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заявителю возможности выразить позицию по предварительному решению.</w:t>
      </w:r>
    </w:p>
    <w:bookmarkEnd w:id="36"/>
    <w:bookmarkStart w:name="z8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7"/>
    <w:bookmarkStart w:name="z8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заявителем, заслушивания работник ответственного подразделения готовит проекты приказа и лицензии либо отказа в переоформлении лицензии, подписывает результат оказания государственной услуги у руководства уполномоченного органа.</w:t>
      </w:r>
    </w:p>
    <w:bookmarkEnd w:id="38"/>
    <w:bookmarkStart w:name="z8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3 (трех) рабочих дней после принятия решения направляет заявителю результат оказания государственной услуги в форме электронного документа, удостоверенного ЭЦП уполномоченного лица уполномоченного органа, в "личный кабинет" заявителя.";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Рассмотрение жалобы по вопросам оказания государственных услуг производится руководителем уполномоченного органа,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0"/>
    <w:bookmarkStart w:name="z9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органу, должностному лицу, чье решение, действие (бездействие) обжалуются.</w:t>
      </w:r>
    </w:p>
    <w:bookmarkEnd w:id="41"/>
    <w:bookmarkStart w:name="z9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bookmarkEnd w:id="42"/>
    <w:bookmarkStart w:name="z9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заявителя,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</w:t>
      </w:r>
    </w:p>
    <w:bookmarkEnd w:id="43"/>
    <w:bookmarkStart w:name="z9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bookmarkEnd w:id="44"/>
    <w:bookmarkStart w:name="z9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45"/>
    <w:bookmarkStart w:name="z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47"/>
    <w:bookmarkStart w:name="z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за выдачу лицензии на право занятия: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брокерской деятельностью составляет 30 (тридцать) месячных расчетных показателей (далее -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дилерской деятельностью - 30 (тридцать)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 управлению инвестиционным портфелем - 30 (тридцать)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кастодиальной деятельностью - 30 (тридцать)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трансфер-агентской деятельностью - 10 (десять)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 организации торговли с ценными бумагами и иными финансовыми инструментами - 10 (десять)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клиринговой деятельностью по сделкам с финансовыми инструментами - 40 (сорок)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деятельностью на рынке ценных бумаг банками, филиалами банков - нерезидентов Республики Казахстан - 800 (восемьсот)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лицензионный сбор за переоформление лицензии составляет 10 (десять) процентов от соответствующей ставки, установленной в подпункте 1) настоящего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лицензионный сбор за выдачу дубликата лицензии составляет 100 (сто) процентов от соответствующей ставки, установленной в подпункте 1) настоящего пункта.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операций, а также в безналичной форме через платежный шлюз "электронного правительства".</w:t>
            </w:r>
          </w:p>
        </w:tc>
      </w:tr>
    </w:tbl>
    <w:bookmarkStart w:name="z11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