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019bc" w14:textId="9c019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нормативные правовые акты Республики Казахстан по вопросам регулирования деятельности участников страхового рынка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14 марта 2022 года № 22. Зарегистрировано в Министерстве юстиции Республики Казахстан 24 марта 2022 года № 27195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1 марта 2010 года № 25 "Об утверждении Требований к осуществлению страховой организацией, филиалом страховой организации-нерезидента Республики Казахстан страховой деятельности, в том числе во взаимоотношениях с участниками страхового рынка, к договору поручения, заключаемому между страховой организацией и страховым агентом, и полномочиям страхового агента на осуществление посреднической деятельности на страховом рынке, а также минимальной программы обучения страховых агентов и требований к порядку проведения обучения" (зарегистрировано в Реестре государственной регистрации нормативных правовых актов Республики Казахстан под № 6164)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осуществлению страховой организацией, филиалом страховой организации-нерезидента Республики Казахстан страховой деятельности, в том числе во взаимоотношениях с участниками страхового рынка, к договору поручения, заключаемому между страховой организацией и страховым агентом, и полномочиям страхового агента на осуществление посреднической деятельности на страховом рынке, а также минимальной программе обучения страховых агентов и требованиях к порядку проведения обучения: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В отношении каждого заключенного договора страхования страховой организацией формируется страховое дело, требования к содержанию которого установлены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27 августа 2018 года № 198 "Об утверждении Правил формирования системы управления рисками и внутреннего контроля для страховых (перестраховочных) организаций, филиалов страховых (перестраховочных) организаций-нерезидентов Республики Казахстан", зарегистрированным в Реестре государственной регистрации нормативных правовых актов под № 17462.";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с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В рамках предоставленных полномочий страховщик определяет следующие условия деятельности страхового агента: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оформление страховым агентом страхователю страхового полиса (в случае заключения договора присоединения) в соответствии с требованиями, установленными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29 октября 2018 года № 269 "Об установлении Требований к содержанию и порядку оформления страховых полисов", зарегистрированным в Реестре государственной регистрации нормативных правовых актов под № 17806;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заключение отдельного договора страхования с предоставлением всей информации для заключения договора страхования (страховые тарифы, размер франшизы, принимаемые страховые риски, спектр предоставляемых дополнительных услуг для страхователя);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видов (классов) страхования, в рамках которых страховой агент имеет право заключать договоры страхования;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установление лимитов на принятие страховых премий в наличной форме по отдельному договору страхования и совокупности договоров страхования.".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8 августа 2016 года № 171 "Об утверждении Правил хранения документов, подлежащих обязательному хранению профессиональными участниками страхового рынка, страховыми агентами, осуществляющими предпринимательскую деятельность, и Перечней документов, подлежащих обязательному хранению, и сроков их хранения профессиональными участниками страхового рынка, страховыми агентами, осуществляющими предпринимательскую деятельность" (зарегистрировано в Реестре государственной регистрации нормативных правовых актов под № 14309) следующие изменения: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хранения документов, подлежащих обязательному хранению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профессиональными участниками страхового рынка, страховыми агентами, осуществляющими предпринимательскую деятельность, утвержденных указанным постановлением: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 Требования к организации хранения и передачи документов ликвидируемой страховой (перестраховочной) организации, прекращающего деятельность филиала страховой (перестраховочной) организации-нерезидента Республики Казахстан в архив определены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25 марта 2006 года № 77 "Об утверждении Правил ликвидации страховой (перестраховочной) организации, принудительного прекращения деятельности филиала страховой (перестраховочной) организации-нерезидента Республики Казахстан и требований к работе ликвидационных комиссий принудительно ликвидируемой страховой (перестраховочной) организации, принудительно прекращающего деятельность филиала страховой (перестраховочной) организации-нерезидента Республики Казахстан", зарегистрированным в Реестре государственной регистрации нормативных правовых актов под № 4257.";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документов, подлежащих обязательному хранению, и сроках их хранения профессиональными участниками страхового рынка (страховые (перестраховочные) организации, филиалы страховых (перестраховочных) организаций-нерезидентов Республики Казахстан), утвержденных указанным постановлением: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128, изложить в следующей редакции: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договоров страхования (перестрахования), составленный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Правления Агентства Республики Казахстан по регулированию и надзору финансового рынка и финансовых организаций от 1 марта 2010 года № 25 "Об утверждении Требований к осуществлению страховой организацией, филиалом страховой организации-нерезидента Республики Казахстан страховой деятельности, в том числе во взаимоотношениях с участниками страхового рынка, к договору поручения, заключаемому между страховой организацией и страховым агентом, и полномочиям страхового агента на осуществление посреднической деятельности на страховом рынке, а также минимальной программы обучения страховых агентов и требований к порядку проведения обучения" (зарегистрированным в Реестре государственной регистрации нормативных правовых актов под № 6164)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истечения срока действия последнего договора страхования (перестрахования) в реестре договоров страхования (перестрахования)</w:t>
            </w:r>
          </w:p>
        </w:tc>
      </w:tr>
    </w:tbl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страхового рынка и актуарных расчетов в установленном законодательством Республики Казахстан порядке обеспечить: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 развитию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финансового рынка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1" w:id="22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культуры и спорта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