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7519" w14:textId="fef7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педиатрической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15 марта 2022 года № ҚР ДСМ -25. Зарегистрирован в Министерстве юстиции Республики Казахстан 19 марта 2022 года № 27182.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педиатрической помощи в Республике Казахстан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декабря 2017 года № 1027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16279).</w:t>
      </w:r>
    </w:p>
    <w:bookmarkEnd w:id="2"/>
    <w:bookmarkStart w:name="z7" w:id="3"/>
    <w:p>
      <w:pPr>
        <w:spacing w:after="0"/>
        <w:ind w:left="0"/>
        <w:jc w:val="both"/>
      </w:pPr>
      <w:r>
        <w:rPr>
          <w:rFonts w:ascii="Times New Roman"/>
          <w:b w:val="false"/>
          <w:i w:val="false"/>
          <w:color w:val="000000"/>
          <w:sz w:val="28"/>
        </w:rPr>
        <w:t>
      3.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 xml:space="preserve">Министерство образования и науки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w:t>
            </w:r>
            <w:r>
              <w:br/>
            </w:r>
            <w:r>
              <w:rPr>
                <w:rFonts w:ascii="Times New Roman"/>
                <w:b w:val="false"/>
                <w:i w:val="false"/>
                <w:color w:val="000000"/>
                <w:sz w:val="20"/>
              </w:rPr>
              <w:t>№ ҚР ДСМ-25</w:t>
            </w:r>
          </w:p>
        </w:tc>
      </w:tr>
    </w:tbl>
    <w:bookmarkStart w:name="z16" w:id="10"/>
    <w:p>
      <w:pPr>
        <w:spacing w:after="0"/>
        <w:ind w:left="0"/>
        <w:jc w:val="left"/>
      </w:pPr>
      <w:r>
        <w:rPr>
          <w:rFonts w:ascii="Times New Roman"/>
          <w:b/>
          <w:i w:val="false"/>
          <w:color w:val="000000"/>
        </w:rPr>
        <w:t xml:space="preserve"> Стандарт организации оказания педиатрической помощи в Республике Казахстан</w:t>
      </w:r>
    </w:p>
    <w:bookmarkEnd w:id="10"/>
    <w:p>
      <w:pPr>
        <w:spacing w:after="0"/>
        <w:ind w:left="0"/>
        <w:jc w:val="both"/>
      </w:pPr>
      <w:r>
        <w:rPr>
          <w:rFonts w:ascii="Times New Roman"/>
          <w:b w:val="false"/>
          <w:i w:val="false"/>
          <w:color w:val="ff0000"/>
          <w:sz w:val="28"/>
        </w:rPr>
        <w:t xml:space="preserve">
      Сноска. Приложение - в редакции приказа Министра здравоохранения РК от 21.02. 2025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Настоящий стандарт организации оказания педиатрической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педиатрической помощи детям в организациях здравоохранения в соответствии с законодательством Республики Казахстан в области здравоохранения.</w:t>
      </w:r>
    </w:p>
    <w:bookmarkEnd w:id="12"/>
    <w:bookmarkStart w:name="z20" w:id="13"/>
    <w:p>
      <w:pPr>
        <w:spacing w:after="0"/>
        <w:ind w:left="0"/>
        <w:jc w:val="both"/>
      </w:pPr>
      <w:r>
        <w:rPr>
          <w:rFonts w:ascii="Times New Roman"/>
          <w:b w:val="false"/>
          <w:i w:val="false"/>
          <w:color w:val="000000"/>
          <w:sz w:val="28"/>
        </w:rPr>
        <w:t xml:space="preserve">
      2. Педиатрическая помощь оказывается лицам, не достигшим восемнадцатилетнего возраста (совершеннолетия) (далее – дети) в формах и в условиях в соответствии со </w:t>
      </w:r>
      <w:r>
        <w:rPr>
          <w:rFonts w:ascii="Times New Roman"/>
          <w:b w:val="false"/>
          <w:i w:val="false"/>
          <w:color w:val="000000"/>
          <w:sz w:val="28"/>
        </w:rPr>
        <w:t>статьями 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Кодекса.</w:t>
      </w:r>
    </w:p>
    <w:bookmarkEnd w:id="13"/>
    <w:bookmarkStart w:name="z21" w:id="14"/>
    <w:p>
      <w:pPr>
        <w:spacing w:after="0"/>
        <w:ind w:left="0"/>
        <w:jc w:val="both"/>
      </w:pPr>
      <w:r>
        <w:rPr>
          <w:rFonts w:ascii="Times New Roman"/>
          <w:b w:val="false"/>
          <w:i w:val="false"/>
          <w:color w:val="000000"/>
          <w:sz w:val="28"/>
        </w:rPr>
        <w:t>
      3. Медицинские организации (далее – МО) обеспечивают выполнение мероприятий, направленных на профилактику, раннюю диагностику, лечение, реабилитацию, абилитацию детей с соблюдением преемственности на всех этапах оказания педиатрической помощи.</w:t>
      </w:r>
    </w:p>
    <w:bookmarkEnd w:id="14"/>
    <w:bookmarkStart w:name="z22" w:id="15"/>
    <w:p>
      <w:pPr>
        <w:spacing w:after="0"/>
        <w:ind w:left="0"/>
        <w:jc w:val="both"/>
      </w:pPr>
      <w:r>
        <w:rPr>
          <w:rFonts w:ascii="Times New Roman"/>
          <w:b w:val="false"/>
          <w:i w:val="false"/>
          <w:color w:val="000000"/>
          <w:sz w:val="28"/>
        </w:rPr>
        <w:t xml:space="preserve">
      4. Медицинская помощь детям предоставляется в соответствии с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 субъектами здравоохранения, претендующими на оказание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15"/>
    <w:bookmarkStart w:name="z23" w:id="16"/>
    <w:p>
      <w:pPr>
        <w:spacing w:after="0"/>
        <w:ind w:left="0"/>
        <w:jc w:val="both"/>
      </w:pPr>
      <w:r>
        <w:rPr>
          <w:rFonts w:ascii="Times New Roman"/>
          <w:b w:val="false"/>
          <w:i w:val="false"/>
          <w:color w:val="000000"/>
          <w:sz w:val="28"/>
        </w:rPr>
        <w:t>
      5. МО, выявившие факты физического насилия в отношении детей, оказывают медицинскую помощь в соответствующем объеме и в день поступления информации извещают органы внутренних дел и местные исполнительные органы по осуществлению гарантий прав ребенка.</w:t>
      </w:r>
    </w:p>
    <w:bookmarkEnd w:id="16"/>
    <w:bookmarkStart w:name="z24" w:id="17"/>
    <w:p>
      <w:pPr>
        <w:spacing w:after="0"/>
        <w:ind w:left="0"/>
        <w:jc w:val="both"/>
      </w:pPr>
      <w:r>
        <w:rPr>
          <w:rFonts w:ascii="Times New Roman"/>
          <w:b w:val="false"/>
          <w:i w:val="false"/>
          <w:color w:val="000000"/>
          <w:sz w:val="28"/>
        </w:rPr>
        <w:t xml:space="preserve">
      6. МО обеспечивают ведение форм учетной документации в области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bookmarkEnd w:id="17"/>
    <w:bookmarkStart w:name="z25" w:id="18"/>
    <w:p>
      <w:pPr>
        <w:spacing w:after="0"/>
        <w:ind w:left="0"/>
        <w:jc w:val="both"/>
      </w:pPr>
      <w:r>
        <w:rPr>
          <w:rFonts w:ascii="Times New Roman"/>
          <w:b w:val="false"/>
          <w:i w:val="false"/>
          <w:color w:val="000000"/>
          <w:sz w:val="28"/>
        </w:rPr>
        <w:t>
      7. В МО, оказывающих педиатрическую помощь, создается среда, комфортная для пребывания детей (красочный интерьер, детские игровые зоны, игрушки) с обеспечением безопасности детей и санитарно-эпидемиологического благополучия.</w:t>
      </w:r>
    </w:p>
    <w:bookmarkEnd w:id="18"/>
    <w:bookmarkStart w:name="z26" w:id="19"/>
    <w:p>
      <w:pPr>
        <w:spacing w:after="0"/>
        <w:ind w:left="0"/>
        <w:jc w:val="both"/>
      </w:pPr>
      <w:r>
        <w:rPr>
          <w:rFonts w:ascii="Times New Roman"/>
          <w:b w:val="false"/>
          <w:i w:val="false"/>
          <w:color w:val="000000"/>
          <w:sz w:val="28"/>
        </w:rPr>
        <w:t>
      8. В МО, оказывающих педиатрическую помощь, не допускается реклама заменителей грудного молока.</w:t>
      </w:r>
    </w:p>
    <w:bookmarkEnd w:id="19"/>
    <w:bookmarkStart w:name="z27" w:id="20"/>
    <w:p>
      <w:pPr>
        <w:spacing w:after="0"/>
        <w:ind w:left="0"/>
        <w:jc w:val="both"/>
      </w:pPr>
      <w:r>
        <w:rPr>
          <w:rFonts w:ascii="Times New Roman"/>
          <w:b w:val="false"/>
          <w:i w:val="false"/>
          <w:color w:val="000000"/>
          <w:sz w:val="28"/>
        </w:rPr>
        <w:t>
      9. Местные органы государственного управления здравоохранением областей, городов республиканского значения и столицы создают учебно-методический центр (далее – УМЦ), осуществляющий непрерывное повышение квалификации специалистов первичной медико-санитарной помощи по универсальной прогрессивной модели патронажа и интегрированному ведению болезней детского возраста на рабочем месте с осуществлением координации и оценки эффективности патронажного наблюдения.</w:t>
      </w:r>
    </w:p>
    <w:bookmarkEnd w:id="20"/>
    <w:bookmarkStart w:name="z28" w:id="21"/>
    <w:p>
      <w:pPr>
        <w:spacing w:after="0"/>
        <w:ind w:left="0"/>
        <w:jc w:val="both"/>
      </w:pPr>
      <w:r>
        <w:rPr>
          <w:rFonts w:ascii="Times New Roman"/>
          <w:b w:val="false"/>
          <w:i w:val="false"/>
          <w:color w:val="000000"/>
          <w:sz w:val="28"/>
        </w:rPr>
        <w:t>
      10. УМЦ выполняет функции по:</w:t>
      </w:r>
    </w:p>
    <w:bookmarkEnd w:id="21"/>
    <w:bookmarkStart w:name="z29" w:id="22"/>
    <w:p>
      <w:pPr>
        <w:spacing w:after="0"/>
        <w:ind w:left="0"/>
        <w:jc w:val="both"/>
      </w:pPr>
      <w:r>
        <w:rPr>
          <w:rFonts w:ascii="Times New Roman"/>
          <w:b w:val="false"/>
          <w:i w:val="false"/>
          <w:color w:val="000000"/>
          <w:sz w:val="28"/>
        </w:rPr>
        <w:t>
      1) организации и проведению непрерывного обучения:</w:t>
      </w:r>
    </w:p>
    <w:bookmarkEnd w:id="22"/>
    <w:bookmarkStart w:name="z30" w:id="23"/>
    <w:p>
      <w:pPr>
        <w:spacing w:after="0"/>
        <w:ind w:left="0"/>
        <w:jc w:val="both"/>
      </w:pPr>
      <w:r>
        <w:rPr>
          <w:rFonts w:ascii="Times New Roman"/>
          <w:b w:val="false"/>
          <w:i w:val="false"/>
          <w:color w:val="000000"/>
          <w:sz w:val="28"/>
        </w:rPr>
        <w:t>
      специалистов МО (акушерки, педиатры, врачи общей практики, психологи, социальные работники, фельдшеры), осуществляющие патронажное наблюдение женщин в период беременности, в послеродовом периоде и детей;</w:t>
      </w:r>
    </w:p>
    <w:bookmarkEnd w:id="23"/>
    <w:bookmarkStart w:name="z31" w:id="24"/>
    <w:p>
      <w:pPr>
        <w:spacing w:after="0"/>
        <w:ind w:left="0"/>
        <w:jc w:val="both"/>
      </w:pPr>
      <w:r>
        <w:rPr>
          <w:rFonts w:ascii="Times New Roman"/>
          <w:b w:val="false"/>
          <w:i w:val="false"/>
          <w:color w:val="000000"/>
          <w:sz w:val="28"/>
        </w:rPr>
        <w:t>
      патронажных медицинских сестер;</w:t>
      </w:r>
    </w:p>
    <w:bookmarkEnd w:id="24"/>
    <w:bookmarkStart w:name="z32" w:id="25"/>
    <w:p>
      <w:pPr>
        <w:spacing w:after="0"/>
        <w:ind w:left="0"/>
        <w:jc w:val="both"/>
      </w:pPr>
      <w:r>
        <w:rPr>
          <w:rFonts w:ascii="Times New Roman"/>
          <w:b w:val="false"/>
          <w:i w:val="false"/>
          <w:color w:val="000000"/>
          <w:sz w:val="28"/>
        </w:rPr>
        <w:t>
      супервизоров;</w:t>
      </w:r>
    </w:p>
    <w:bookmarkEnd w:id="25"/>
    <w:bookmarkStart w:name="z33" w:id="26"/>
    <w:p>
      <w:pPr>
        <w:spacing w:after="0"/>
        <w:ind w:left="0"/>
        <w:jc w:val="both"/>
      </w:pPr>
      <w:r>
        <w:rPr>
          <w:rFonts w:ascii="Times New Roman"/>
          <w:b w:val="false"/>
          <w:i w:val="false"/>
          <w:color w:val="000000"/>
          <w:sz w:val="28"/>
        </w:rPr>
        <w:t>
      медицинских работников МО (врачи, средний медицинский персонал, фельдшеры) по оказанию неотложной помощи детям.</w:t>
      </w:r>
    </w:p>
    <w:bookmarkEnd w:id="26"/>
    <w:bookmarkStart w:name="z34" w:id="27"/>
    <w:p>
      <w:pPr>
        <w:spacing w:after="0"/>
        <w:ind w:left="0"/>
        <w:jc w:val="both"/>
      </w:pPr>
      <w:r>
        <w:rPr>
          <w:rFonts w:ascii="Times New Roman"/>
          <w:b w:val="false"/>
          <w:i w:val="false"/>
          <w:color w:val="000000"/>
          <w:sz w:val="28"/>
        </w:rPr>
        <w:t>
      2) формированию навыков консультирования у патронажных медсестер;</w:t>
      </w:r>
    </w:p>
    <w:bookmarkEnd w:id="27"/>
    <w:bookmarkStart w:name="z35" w:id="28"/>
    <w:p>
      <w:pPr>
        <w:spacing w:after="0"/>
        <w:ind w:left="0"/>
        <w:jc w:val="both"/>
      </w:pPr>
      <w:r>
        <w:rPr>
          <w:rFonts w:ascii="Times New Roman"/>
          <w:b w:val="false"/>
          <w:i w:val="false"/>
          <w:color w:val="000000"/>
          <w:sz w:val="28"/>
        </w:rPr>
        <w:t>
      3) мониторингу непрерывного профессионального развития медицинских работников в регионе по универсальной прогрессивной модели патронажа и интегрированному ведению болезней детского возраста;</w:t>
      </w:r>
    </w:p>
    <w:bookmarkEnd w:id="28"/>
    <w:bookmarkStart w:name="z36" w:id="29"/>
    <w:p>
      <w:pPr>
        <w:spacing w:after="0"/>
        <w:ind w:left="0"/>
        <w:jc w:val="both"/>
      </w:pPr>
      <w:r>
        <w:rPr>
          <w:rFonts w:ascii="Times New Roman"/>
          <w:b w:val="false"/>
          <w:i w:val="false"/>
          <w:color w:val="000000"/>
          <w:sz w:val="28"/>
        </w:rPr>
        <w:t>
      4) проведению визитов поддерживающей и внешней супервизии в региональные МО, оказывающие первичную медико-санитарную помощь ПМСП (далее – МО ПМСП);</w:t>
      </w:r>
    </w:p>
    <w:bookmarkEnd w:id="29"/>
    <w:bookmarkStart w:name="z37" w:id="30"/>
    <w:p>
      <w:pPr>
        <w:spacing w:after="0"/>
        <w:ind w:left="0"/>
        <w:jc w:val="both"/>
      </w:pPr>
      <w:r>
        <w:rPr>
          <w:rFonts w:ascii="Times New Roman"/>
          <w:b w:val="false"/>
          <w:i w:val="false"/>
          <w:color w:val="000000"/>
          <w:sz w:val="28"/>
        </w:rPr>
        <w:t>
      5) мониторингу готовности медицинских работников к оказанию неотложной помощи детям.</w:t>
      </w:r>
    </w:p>
    <w:bookmarkEnd w:id="30"/>
    <w:bookmarkStart w:name="z38" w:id="31"/>
    <w:p>
      <w:pPr>
        <w:spacing w:after="0"/>
        <w:ind w:left="0"/>
        <w:jc w:val="both"/>
      </w:pPr>
      <w:r>
        <w:rPr>
          <w:rFonts w:ascii="Times New Roman"/>
          <w:b w:val="false"/>
          <w:i w:val="false"/>
          <w:color w:val="000000"/>
          <w:sz w:val="28"/>
        </w:rPr>
        <w:t>
      11. Термины и определения, используемые в настоящем Стандарте:</w:t>
      </w:r>
    </w:p>
    <w:bookmarkEnd w:id="31"/>
    <w:bookmarkStart w:name="z39" w:id="32"/>
    <w:p>
      <w:pPr>
        <w:spacing w:after="0"/>
        <w:ind w:left="0"/>
        <w:jc w:val="both"/>
      </w:pPr>
      <w:r>
        <w:rPr>
          <w:rFonts w:ascii="Times New Roman"/>
          <w:b w:val="false"/>
          <w:i w:val="false"/>
          <w:color w:val="000000"/>
          <w:sz w:val="28"/>
        </w:rPr>
        <w:t>
      1) интегрированное ведение болезней детского возраста (далее – ИВБДВ) – стратегия, рекомендованная Всемирной организацией здравоохранения и Детским фондом Организации Объединенных Наций (ЮНИСЕФ), направленная на своевременное и качественное оказание медицинской помощи, снижение заболеваемости, смертности и инвалидизации детей в возрасте до пяти лет, а также улучшение их физического, психосоциального и эмоционального развития;</w:t>
      </w:r>
    </w:p>
    <w:bookmarkEnd w:id="32"/>
    <w:bookmarkStart w:name="z40" w:id="33"/>
    <w:p>
      <w:pPr>
        <w:spacing w:after="0"/>
        <w:ind w:left="0"/>
        <w:jc w:val="both"/>
      </w:pPr>
      <w:r>
        <w:rPr>
          <w:rFonts w:ascii="Times New Roman"/>
          <w:b w:val="false"/>
          <w:i w:val="false"/>
          <w:color w:val="000000"/>
          <w:sz w:val="28"/>
        </w:rPr>
        <w:t>
      2) ребенок (дети) – лицо, не достигшее восемнадцатилетнего возраста (совершеннолетия);</w:t>
      </w:r>
    </w:p>
    <w:bookmarkEnd w:id="33"/>
    <w:bookmarkStart w:name="z41" w:id="34"/>
    <w:p>
      <w:pPr>
        <w:spacing w:after="0"/>
        <w:ind w:left="0"/>
        <w:jc w:val="both"/>
      </w:pPr>
      <w:r>
        <w:rPr>
          <w:rFonts w:ascii="Times New Roman"/>
          <w:b w:val="false"/>
          <w:i w:val="false"/>
          <w:color w:val="000000"/>
          <w:sz w:val="28"/>
        </w:rPr>
        <w:t>
      3) универсальная прогрессивная модель патронажных посещений (далее – УПМП) – это смешанная модель патронажного наблюдения на дому беременных, родильниц, новорожденных и детей до пяти лет, направленная на выявление и снижение медицинских и социальных рисков, представляющих опасность для здоровья и развития ребенка;</w:t>
      </w:r>
    </w:p>
    <w:bookmarkEnd w:id="34"/>
    <w:bookmarkStart w:name="z42" w:id="35"/>
    <w:p>
      <w:pPr>
        <w:spacing w:after="0"/>
        <w:ind w:left="0"/>
        <w:jc w:val="both"/>
      </w:pPr>
      <w:r>
        <w:rPr>
          <w:rFonts w:ascii="Times New Roman"/>
          <w:b w:val="false"/>
          <w:i w:val="false"/>
          <w:color w:val="000000"/>
          <w:sz w:val="28"/>
        </w:rPr>
        <w:t>
      4)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35"/>
    <w:bookmarkStart w:name="z43" w:id="36"/>
    <w:p>
      <w:pPr>
        <w:spacing w:after="0"/>
        <w:ind w:left="0"/>
        <w:jc w:val="both"/>
      </w:pPr>
      <w:r>
        <w:rPr>
          <w:rFonts w:ascii="Times New Roman"/>
          <w:b w:val="false"/>
          <w:i w:val="false"/>
          <w:color w:val="000000"/>
          <w:sz w:val="28"/>
        </w:rPr>
        <w:t>
      5) 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bookmarkEnd w:id="36"/>
    <w:bookmarkStart w:name="z44" w:id="37"/>
    <w:p>
      <w:pPr>
        <w:spacing w:after="0"/>
        <w:ind w:left="0"/>
        <w:jc w:val="both"/>
      </w:pPr>
      <w:r>
        <w:rPr>
          <w:rFonts w:ascii="Times New Roman"/>
          <w:b w:val="false"/>
          <w:i w:val="false"/>
          <w:color w:val="000000"/>
          <w:sz w:val="28"/>
        </w:rPr>
        <w:t>
      6) супервизия – визиты поддерживающего или внешнего мониторинга МО ПМСП с целью улучшения и продвижения процесса патронажного наблюдения с использованием инструментов визитов прямого наблюдения, мастер-классов по выявленным проблемам, а также с целью психологической поддержки и профилактики эмоционального выгорания медицинского персонала.</w:t>
      </w:r>
    </w:p>
    <w:bookmarkEnd w:id="37"/>
    <w:bookmarkStart w:name="z45" w:id="38"/>
    <w:p>
      <w:pPr>
        <w:spacing w:after="0"/>
        <w:ind w:left="0"/>
        <w:jc w:val="left"/>
      </w:pPr>
      <w:r>
        <w:rPr>
          <w:rFonts w:ascii="Times New Roman"/>
          <w:b/>
          <w:i w:val="false"/>
          <w:color w:val="000000"/>
        </w:rPr>
        <w:t xml:space="preserve"> Глава 2. Структура организаций, оказывающих педиатрическую помощь</w:t>
      </w:r>
    </w:p>
    <w:bookmarkEnd w:id="38"/>
    <w:bookmarkStart w:name="z46" w:id="39"/>
    <w:p>
      <w:pPr>
        <w:spacing w:after="0"/>
        <w:ind w:left="0"/>
        <w:jc w:val="both"/>
      </w:pPr>
      <w:r>
        <w:rPr>
          <w:rFonts w:ascii="Times New Roman"/>
          <w:b w:val="false"/>
          <w:i w:val="false"/>
          <w:color w:val="000000"/>
          <w:sz w:val="28"/>
        </w:rPr>
        <w:t xml:space="preserve">
      12. В амбулаторных условиях педиатрическая помощь, осуществляется МО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 и настоящим Стандартом.</w:t>
      </w:r>
    </w:p>
    <w:bookmarkEnd w:id="39"/>
    <w:bookmarkStart w:name="z47" w:id="40"/>
    <w:p>
      <w:pPr>
        <w:spacing w:after="0"/>
        <w:ind w:left="0"/>
        <w:jc w:val="both"/>
      </w:pPr>
      <w:r>
        <w:rPr>
          <w:rFonts w:ascii="Times New Roman"/>
          <w:b w:val="false"/>
          <w:i w:val="false"/>
          <w:color w:val="000000"/>
          <w:sz w:val="28"/>
        </w:rPr>
        <w:t>
      13. В соответствии со Стандартом ПМСП, в МО ПМСП для обслуживания прикрепленного населения формируется участок с закреплением специалистов ПМСП.</w:t>
      </w:r>
    </w:p>
    <w:bookmarkEnd w:id="40"/>
    <w:bookmarkStart w:name="z48" w:id="41"/>
    <w:p>
      <w:pPr>
        <w:spacing w:after="0"/>
        <w:ind w:left="0"/>
        <w:jc w:val="both"/>
      </w:pPr>
      <w:r>
        <w:rPr>
          <w:rFonts w:ascii="Times New Roman"/>
          <w:b w:val="false"/>
          <w:i w:val="false"/>
          <w:color w:val="000000"/>
          <w:sz w:val="28"/>
        </w:rPr>
        <w:t xml:space="preserve">
      14. Патронаж беременных, родильниц и детей в возрасте до пяти лет проводится медицинскими сестрами (братьями), осуществляющими патронаж беременных, родильниц и детей в возрасте до пяти лет (далее – патронажная медсестра)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 (далее – приказ № ҚР ДСМ-305/2020).</w:t>
      </w:r>
    </w:p>
    <w:bookmarkEnd w:id="41"/>
    <w:bookmarkStart w:name="z49" w:id="42"/>
    <w:p>
      <w:pPr>
        <w:spacing w:after="0"/>
        <w:ind w:left="0"/>
        <w:jc w:val="both"/>
      </w:pPr>
      <w:r>
        <w:rPr>
          <w:rFonts w:ascii="Times New Roman"/>
          <w:b w:val="false"/>
          <w:i w:val="false"/>
          <w:color w:val="000000"/>
          <w:sz w:val="28"/>
        </w:rPr>
        <w:t>
      Должность патронажной медсестры устанавливается из расчета 1 патронажная медсестра на 50 беременных и 300 детского населения до 5 лет.</w:t>
      </w:r>
    </w:p>
    <w:bookmarkEnd w:id="42"/>
    <w:bookmarkStart w:name="z50" w:id="43"/>
    <w:p>
      <w:pPr>
        <w:spacing w:after="0"/>
        <w:ind w:left="0"/>
        <w:jc w:val="both"/>
      </w:pPr>
      <w:r>
        <w:rPr>
          <w:rFonts w:ascii="Times New Roman"/>
          <w:b w:val="false"/>
          <w:i w:val="false"/>
          <w:color w:val="000000"/>
          <w:sz w:val="28"/>
        </w:rPr>
        <w:t>
      15. В амбулаторных условиях в структуре МО ПМСП и в консультативно-диагностических центров создается кабинет педиатра.</w:t>
      </w:r>
    </w:p>
    <w:bookmarkEnd w:id="43"/>
    <w:bookmarkStart w:name="z51" w:id="44"/>
    <w:p>
      <w:pPr>
        <w:spacing w:after="0"/>
        <w:ind w:left="0"/>
        <w:jc w:val="both"/>
      </w:pPr>
      <w:r>
        <w:rPr>
          <w:rFonts w:ascii="Times New Roman"/>
          <w:b w:val="false"/>
          <w:i w:val="false"/>
          <w:color w:val="000000"/>
          <w:sz w:val="28"/>
        </w:rPr>
        <w:t>
      16. С целью своевременного выявления медицинских и социальных рисков, в МО ПМСП с прикрепленным детским населением, создается центр развития и раннего вмешательства (далее – ЦРРВ).</w:t>
      </w:r>
    </w:p>
    <w:bookmarkEnd w:id="44"/>
    <w:bookmarkStart w:name="z52" w:id="45"/>
    <w:p>
      <w:pPr>
        <w:spacing w:after="0"/>
        <w:ind w:left="0"/>
        <w:jc w:val="both"/>
      </w:pPr>
      <w:r>
        <w:rPr>
          <w:rFonts w:ascii="Times New Roman"/>
          <w:b w:val="false"/>
          <w:i w:val="false"/>
          <w:color w:val="000000"/>
          <w:sz w:val="28"/>
        </w:rPr>
        <w:t>
      17. Структура ЦРРВ включает в себя:</w:t>
      </w:r>
    </w:p>
    <w:bookmarkEnd w:id="45"/>
    <w:bookmarkStart w:name="z53" w:id="46"/>
    <w:p>
      <w:pPr>
        <w:spacing w:after="0"/>
        <w:ind w:left="0"/>
        <w:jc w:val="both"/>
      </w:pPr>
      <w:r>
        <w:rPr>
          <w:rFonts w:ascii="Times New Roman"/>
          <w:b w:val="false"/>
          <w:i w:val="false"/>
          <w:color w:val="000000"/>
          <w:sz w:val="28"/>
        </w:rPr>
        <w:t>
      кабинет врача, осуществляющего супервизию универсального прогрессивного патронажного наблюдения беременных и детей до пяти лет;</w:t>
      </w:r>
    </w:p>
    <w:bookmarkEnd w:id="46"/>
    <w:bookmarkStart w:name="z54" w:id="47"/>
    <w:p>
      <w:pPr>
        <w:spacing w:after="0"/>
        <w:ind w:left="0"/>
        <w:jc w:val="both"/>
      </w:pPr>
      <w:r>
        <w:rPr>
          <w:rFonts w:ascii="Times New Roman"/>
          <w:b w:val="false"/>
          <w:i w:val="false"/>
          <w:color w:val="000000"/>
          <w:sz w:val="28"/>
        </w:rPr>
        <w:t>
      кабинет патронажных медсестер;</w:t>
      </w:r>
    </w:p>
    <w:bookmarkEnd w:id="47"/>
    <w:bookmarkStart w:name="z55" w:id="48"/>
    <w:p>
      <w:pPr>
        <w:spacing w:after="0"/>
        <w:ind w:left="0"/>
        <w:jc w:val="both"/>
      </w:pPr>
      <w:r>
        <w:rPr>
          <w:rFonts w:ascii="Times New Roman"/>
          <w:b w:val="false"/>
          <w:i w:val="false"/>
          <w:color w:val="000000"/>
          <w:sz w:val="28"/>
        </w:rPr>
        <w:t>
      кабинет развития ребенка (далее – КРР), ресурсный центр по питанию;</w:t>
      </w:r>
    </w:p>
    <w:bookmarkEnd w:id="48"/>
    <w:bookmarkStart w:name="z56" w:id="49"/>
    <w:p>
      <w:pPr>
        <w:spacing w:after="0"/>
        <w:ind w:left="0"/>
        <w:jc w:val="both"/>
      </w:pPr>
      <w:r>
        <w:rPr>
          <w:rFonts w:ascii="Times New Roman"/>
          <w:b w:val="false"/>
          <w:i w:val="false"/>
          <w:color w:val="000000"/>
          <w:sz w:val="28"/>
        </w:rPr>
        <w:t>
      кабинет для проведения аудиологического и психофизического скринингов с шумоизоляцией.</w:t>
      </w:r>
    </w:p>
    <w:bookmarkEnd w:id="49"/>
    <w:bookmarkStart w:name="z57" w:id="50"/>
    <w:p>
      <w:pPr>
        <w:spacing w:after="0"/>
        <w:ind w:left="0"/>
        <w:jc w:val="both"/>
      </w:pPr>
      <w:r>
        <w:rPr>
          <w:rFonts w:ascii="Times New Roman"/>
          <w:b w:val="false"/>
          <w:i w:val="false"/>
          <w:color w:val="000000"/>
          <w:sz w:val="28"/>
        </w:rPr>
        <w:t>
      18. В стационарных условиях педиатрическая помощь осуществляется организациями родовспоможения, многопрофильными и специализированными стационарами, медицинскими организациями республиканского уровня в экстренной, неотложной и плановой формах.</w:t>
      </w:r>
    </w:p>
    <w:bookmarkEnd w:id="50"/>
    <w:bookmarkStart w:name="z58" w:id="51"/>
    <w:p>
      <w:pPr>
        <w:spacing w:after="0"/>
        <w:ind w:left="0"/>
        <w:jc w:val="both"/>
      </w:pPr>
      <w:r>
        <w:rPr>
          <w:rFonts w:ascii="Times New Roman"/>
          <w:b w:val="false"/>
          <w:i w:val="false"/>
          <w:color w:val="000000"/>
          <w:sz w:val="28"/>
        </w:rPr>
        <w:t>
      19. Для обеспечения доступности специализированной помощи детям в амбулаторных условиях, в структуре многопрофильного детского стационаров создается консультативно-диагностический центр.</w:t>
      </w:r>
    </w:p>
    <w:bookmarkEnd w:id="51"/>
    <w:bookmarkStart w:name="z59" w:id="52"/>
    <w:p>
      <w:pPr>
        <w:spacing w:after="0"/>
        <w:ind w:left="0"/>
        <w:jc w:val="both"/>
      </w:pPr>
      <w:r>
        <w:rPr>
          <w:rFonts w:ascii="Times New Roman"/>
          <w:b w:val="false"/>
          <w:i w:val="false"/>
          <w:color w:val="000000"/>
          <w:sz w:val="28"/>
        </w:rPr>
        <w:t>
      20. Медицинская помощь в стационарозамещающих условиях детям, в возрасте не младше пяти лет, осуществляется МО ПМСП, многопрофильными и специализированными стационарами.</w:t>
      </w:r>
    </w:p>
    <w:bookmarkEnd w:id="52"/>
    <w:bookmarkStart w:name="z60" w:id="53"/>
    <w:p>
      <w:pPr>
        <w:spacing w:after="0"/>
        <w:ind w:left="0"/>
        <w:jc w:val="both"/>
      </w:pPr>
      <w:r>
        <w:rPr>
          <w:rFonts w:ascii="Times New Roman"/>
          <w:b w:val="false"/>
          <w:i w:val="false"/>
          <w:color w:val="000000"/>
          <w:sz w:val="28"/>
        </w:rPr>
        <w:t>
      21. Структура коечного фонда пересматривается ежегодно и утверждается местными органами государственного управления здравоохранением областей, городов республиканского значения и столицы, исходя из потребности, определяемой на основе проведения анализа структуры смертности, заболеваемости и инвалидизации детского населения региона.</w:t>
      </w:r>
    </w:p>
    <w:bookmarkEnd w:id="53"/>
    <w:bookmarkStart w:name="z61" w:id="54"/>
    <w:p>
      <w:pPr>
        <w:spacing w:after="0"/>
        <w:ind w:left="0"/>
        <w:jc w:val="both"/>
      </w:pPr>
      <w:r>
        <w:rPr>
          <w:rFonts w:ascii="Times New Roman"/>
          <w:b w:val="false"/>
          <w:i w:val="false"/>
          <w:color w:val="000000"/>
          <w:sz w:val="28"/>
        </w:rPr>
        <w:t xml:space="preserve">
      22. Оказание медицинской помощи в организациях среднего образования осуществляется в амбулаторных условиях МО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14 марта 2023 года № 37 "Об утверждении стандарта оказания медицинской помощи в организациях среднего образования" (зарегистрирован в Реестре государственной регистрации нормативных правовых актов под № 32069).</w:t>
      </w:r>
    </w:p>
    <w:bookmarkEnd w:id="54"/>
    <w:bookmarkStart w:name="z62" w:id="55"/>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педиатрическую помощь</w:t>
      </w:r>
    </w:p>
    <w:bookmarkEnd w:id="55"/>
    <w:bookmarkStart w:name="z63" w:id="56"/>
    <w:p>
      <w:pPr>
        <w:spacing w:after="0"/>
        <w:ind w:left="0"/>
        <w:jc w:val="both"/>
      </w:pPr>
      <w:r>
        <w:rPr>
          <w:rFonts w:ascii="Times New Roman"/>
          <w:b w:val="false"/>
          <w:i w:val="false"/>
          <w:color w:val="000000"/>
          <w:sz w:val="28"/>
        </w:rPr>
        <w:t>
      23. Основными задачами и направлениями деятельности МО, оказывающих педиатрическую помощь, являются:</w:t>
      </w:r>
    </w:p>
    <w:bookmarkEnd w:id="56"/>
    <w:bookmarkStart w:name="z64" w:id="57"/>
    <w:p>
      <w:pPr>
        <w:spacing w:after="0"/>
        <w:ind w:left="0"/>
        <w:jc w:val="both"/>
      </w:pPr>
      <w:r>
        <w:rPr>
          <w:rFonts w:ascii="Times New Roman"/>
          <w:b w:val="false"/>
          <w:i w:val="false"/>
          <w:color w:val="000000"/>
          <w:sz w:val="28"/>
        </w:rPr>
        <w:t>
      1) оказание доврачебной, квалифицированной, специализированной медицинской помощи с соблюдением принципов ИВБДВ;</w:t>
      </w:r>
    </w:p>
    <w:bookmarkEnd w:id="57"/>
    <w:bookmarkStart w:name="z65" w:id="58"/>
    <w:p>
      <w:pPr>
        <w:spacing w:after="0"/>
        <w:ind w:left="0"/>
        <w:jc w:val="both"/>
      </w:pPr>
      <w:r>
        <w:rPr>
          <w:rFonts w:ascii="Times New Roman"/>
          <w:b w:val="false"/>
          <w:i w:val="false"/>
          <w:color w:val="000000"/>
          <w:sz w:val="28"/>
        </w:rPr>
        <w:t>
      2) оказание неотложной помощи;</w:t>
      </w:r>
    </w:p>
    <w:bookmarkEnd w:id="58"/>
    <w:bookmarkStart w:name="z66" w:id="59"/>
    <w:p>
      <w:pPr>
        <w:spacing w:after="0"/>
        <w:ind w:left="0"/>
        <w:jc w:val="both"/>
      </w:pPr>
      <w:r>
        <w:rPr>
          <w:rFonts w:ascii="Times New Roman"/>
          <w:b w:val="false"/>
          <w:i w:val="false"/>
          <w:color w:val="000000"/>
          <w:sz w:val="28"/>
        </w:rPr>
        <w:t>
      3) оказание высокотехнологичной медицинской помощи;</w:t>
      </w:r>
    </w:p>
    <w:bookmarkEnd w:id="59"/>
    <w:bookmarkStart w:name="z67" w:id="60"/>
    <w:p>
      <w:pPr>
        <w:spacing w:after="0"/>
        <w:ind w:left="0"/>
        <w:jc w:val="both"/>
      </w:pPr>
      <w:r>
        <w:rPr>
          <w:rFonts w:ascii="Times New Roman"/>
          <w:b w:val="false"/>
          <w:i w:val="false"/>
          <w:color w:val="000000"/>
          <w:sz w:val="28"/>
        </w:rPr>
        <w:t>
      4) проведение профилактических мероприятий:</w:t>
      </w:r>
    </w:p>
    <w:bookmarkEnd w:id="60"/>
    <w:bookmarkStart w:name="z68" w:id="61"/>
    <w:p>
      <w:pPr>
        <w:spacing w:after="0"/>
        <w:ind w:left="0"/>
        <w:jc w:val="both"/>
      </w:pPr>
      <w:r>
        <w:rPr>
          <w:rFonts w:ascii="Times New Roman"/>
          <w:b w:val="false"/>
          <w:i w:val="false"/>
          <w:color w:val="000000"/>
          <w:sz w:val="28"/>
        </w:rPr>
        <w:t>
      проведение скрининговых и профилактических осмотров;</w:t>
      </w:r>
    </w:p>
    <w:bookmarkEnd w:id="61"/>
    <w:bookmarkStart w:name="z69" w:id="62"/>
    <w:p>
      <w:pPr>
        <w:spacing w:after="0"/>
        <w:ind w:left="0"/>
        <w:jc w:val="both"/>
      </w:pPr>
      <w:r>
        <w:rPr>
          <w:rFonts w:ascii="Times New Roman"/>
          <w:b w:val="false"/>
          <w:i w:val="false"/>
          <w:color w:val="000000"/>
          <w:sz w:val="28"/>
        </w:rPr>
        <w:t>
      проведение вакцинации;</w:t>
      </w:r>
    </w:p>
    <w:bookmarkEnd w:id="62"/>
    <w:bookmarkStart w:name="z70" w:id="63"/>
    <w:p>
      <w:pPr>
        <w:spacing w:after="0"/>
        <w:ind w:left="0"/>
        <w:jc w:val="both"/>
      </w:pPr>
      <w:r>
        <w:rPr>
          <w:rFonts w:ascii="Times New Roman"/>
          <w:b w:val="false"/>
          <w:i w:val="false"/>
          <w:color w:val="000000"/>
          <w:sz w:val="28"/>
        </w:rPr>
        <w:t>
      патронажное наблюдение со своевременным выявлением социальных и медицинских рисков у беременных женщин и детей, представляющих опасность для здоровья и развития детей, включая мероприятия по профилактике насилия и травматизма;</w:t>
      </w:r>
    </w:p>
    <w:bookmarkEnd w:id="63"/>
    <w:bookmarkStart w:name="z71" w:id="64"/>
    <w:p>
      <w:pPr>
        <w:spacing w:after="0"/>
        <w:ind w:left="0"/>
        <w:jc w:val="both"/>
      </w:pPr>
      <w:r>
        <w:rPr>
          <w:rFonts w:ascii="Times New Roman"/>
          <w:b w:val="false"/>
          <w:i w:val="false"/>
          <w:color w:val="000000"/>
          <w:sz w:val="28"/>
        </w:rPr>
        <w:t>
      реализация мероприятий по пропаганде и формированию здорового образа жизни;</w:t>
      </w:r>
    </w:p>
    <w:bookmarkEnd w:id="64"/>
    <w:bookmarkStart w:name="z72" w:id="65"/>
    <w:p>
      <w:pPr>
        <w:spacing w:after="0"/>
        <w:ind w:left="0"/>
        <w:jc w:val="both"/>
      </w:pPr>
      <w:r>
        <w:rPr>
          <w:rFonts w:ascii="Times New Roman"/>
          <w:b w:val="false"/>
          <w:i w:val="false"/>
          <w:color w:val="000000"/>
          <w:sz w:val="28"/>
        </w:rPr>
        <w:t>
      консультирование по вопросам поддержки исключительно грудного вскармливания и питания детей;</w:t>
      </w:r>
    </w:p>
    <w:bookmarkEnd w:id="65"/>
    <w:bookmarkStart w:name="z73" w:id="66"/>
    <w:p>
      <w:pPr>
        <w:spacing w:after="0"/>
        <w:ind w:left="0"/>
        <w:jc w:val="both"/>
      </w:pPr>
      <w:r>
        <w:rPr>
          <w:rFonts w:ascii="Times New Roman"/>
          <w:b w:val="false"/>
          <w:i w:val="false"/>
          <w:color w:val="000000"/>
          <w:sz w:val="28"/>
        </w:rPr>
        <w:t>
      5) динамическое наблюдение детей с хроническими заболеваниями;</w:t>
      </w:r>
    </w:p>
    <w:bookmarkEnd w:id="66"/>
    <w:bookmarkStart w:name="z74" w:id="67"/>
    <w:p>
      <w:pPr>
        <w:spacing w:after="0"/>
        <w:ind w:left="0"/>
        <w:jc w:val="both"/>
      </w:pPr>
      <w:r>
        <w:rPr>
          <w:rFonts w:ascii="Times New Roman"/>
          <w:b w:val="false"/>
          <w:i w:val="false"/>
          <w:color w:val="000000"/>
          <w:sz w:val="28"/>
        </w:rPr>
        <w:t>
      6) организацию и проведение мероприятий по раннему вмешательству, включая мониторинг развития детей;</w:t>
      </w:r>
    </w:p>
    <w:bookmarkEnd w:id="67"/>
    <w:bookmarkStart w:name="z75" w:id="68"/>
    <w:p>
      <w:pPr>
        <w:spacing w:after="0"/>
        <w:ind w:left="0"/>
        <w:jc w:val="both"/>
      </w:pPr>
      <w:r>
        <w:rPr>
          <w:rFonts w:ascii="Times New Roman"/>
          <w:b w:val="false"/>
          <w:i w:val="false"/>
          <w:color w:val="000000"/>
          <w:sz w:val="28"/>
        </w:rPr>
        <w:t>
      7) проведение медицинской реабилитации и абилитации детям;</w:t>
      </w:r>
    </w:p>
    <w:bookmarkEnd w:id="68"/>
    <w:bookmarkStart w:name="z76" w:id="69"/>
    <w:p>
      <w:pPr>
        <w:spacing w:after="0"/>
        <w:ind w:left="0"/>
        <w:jc w:val="both"/>
      </w:pPr>
      <w:r>
        <w:rPr>
          <w:rFonts w:ascii="Times New Roman"/>
          <w:b w:val="false"/>
          <w:i w:val="false"/>
          <w:color w:val="000000"/>
          <w:sz w:val="28"/>
        </w:rPr>
        <w:t>
      8) оказание паллиативной помощи детям.</w:t>
      </w:r>
    </w:p>
    <w:bookmarkEnd w:id="69"/>
    <w:bookmarkStart w:name="z77" w:id="70"/>
    <w:p>
      <w:pPr>
        <w:spacing w:after="0"/>
        <w:ind w:left="0"/>
        <w:jc w:val="left"/>
      </w:pPr>
      <w:r>
        <w:rPr>
          <w:rFonts w:ascii="Times New Roman"/>
          <w:b/>
          <w:i w:val="false"/>
          <w:color w:val="000000"/>
        </w:rPr>
        <w:t xml:space="preserve"> Глава 4. Порядок организации оказания педиатрической помощи в амбулаторных условиях</w:t>
      </w:r>
    </w:p>
    <w:bookmarkEnd w:id="70"/>
    <w:bookmarkStart w:name="z78" w:id="71"/>
    <w:p>
      <w:pPr>
        <w:spacing w:after="0"/>
        <w:ind w:left="0"/>
        <w:jc w:val="both"/>
      </w:pPr>
      <w:r>
        <w:rPr>
          <w:rFonts w:ascii="Times New Roman"/>
          <w:b w:val="false"/>
          <w:i w:val="false"/>
          <w:color w:val="000000"/>
          <w:sz w:val="28"/>
        </w:rPr>
        <w:t>
      24. Педиатрическая помощь в амбулаторных условиях предоставляется МО ПМСП, имеющие прикрепленное детское население и консультативно-диагностическими центрами вне зависимости от форм собственности.</w:t>
      </w:r>
    </w:p>
    <w:bookmarkEnd w:id="71"/>
    <w:bookmarkStart w:name="z79" w:id="72"/>
    <w:p>
      <w:pPr>
        <w:spacing w:after="0"/>
        <w:ind w:left="0"/>
        <w:jc w:val="both"/>
      </w:pPr>
      <w:r>
        <w:rPr>
          <w:rFonts w:ascii="Times New Roman"/>
          <w:b w:val="false"/>
          <w:i w:val="false"/>
          <w:color w:val="000000"/>
          <w:sz w:val="28"/>
        </w:rPr>
        <w:t xml:space="preserve">
      25. Медицинская помощь детскому населению в амбулаторных условиях оказывается врачами общей практики и врачами педиатрического профиля, медицинской сестрой (медицинским братом) расширенной практики, медицинской сестрой (медицинским братом) общей практики, медицинской сестрой участковой (медицинским братом участковым), медицинской сестрой специализированной (медицинским братом специализированным), медицинской сестрой (медицинским братом) медицинского пункта в организациях образования (далее – специалистами сестринского дела), фельдшерами, специалистами по социальной работе в области здравоохранения (далее – социальный работник) в соответствии с </w:t>
      </w:r>
      <w:r>
        <w:rPr>
          <w:rFonts w:ascii="Times New Roman"/>
          <w:b w:val="false"/>
          <w:i w:val="false"/>
          <w:color w:val="000000"/>
          <w:sz w:val="28"/>
        </w:rPr>
        <w:t>приказом № ҚР ДСМ-305/2020</w:t>
      </w:r>
      <w:r>
        <w:rPr>
          <w:rFonts w:ascii="Times New Roman"/>
          <w:b w:val="false"/>
          <w:i w:val="false"/>
          <w:color w:val="000000"/>
          <w:sz w:val="28"/>
        </w:rPr>
        <w:t>, а также психологами.</w:t>
      </w:r>
    </w:p>
    <w:bookmarkEnd w:id="72"/>
    <w:bookmarkStart w:name="z80" w:id="73"/>
    <w:p>
      <w:pPr>
        <w:spacing w:after="0"/>
        <w:ind w:left="0"/>
        <w:jc w:val="both"/>
      </w:pPr>
      <w:r>
        <w:rPr>
          <w:rFonts w:ascii="Times New Roman"/>
          <w:b w:val="false"/>
          <w:i w:val="false"/>
          <w:color w:val="000000"/>
          <w:sz w:val="28"/>
        </w:rPr>
        <w:t xml:space="preserve">
      26. Прикрепление к организациям ПМСП проводится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bookmarkEnd w:id="73"/>
    <w:bookmarkStart w:name="z81" w:id="74"/>
    <w:p>
      <w:pPr>
        <w:spacing w:after="0"/>
        <w:ind w:left="0"/>
        <w:jc w:val="both"/>
      </w:pPr>
      <w:r>
        <w:rPr>
          <w:rFonts w:ascii="Times New Roman"/>
          <w:b w:val="false"/>
          <w:i w:val="false"/>
          <w:color w:val="000000"/>
          <w:sz w:val="28"/>
        </w:rPr>
        <w:t>
      Прикрепление детей до пяти лет осуществляется по месту их фактического проживания.</w:t>
      </w:r>
    </w:p>
    <w:bookmarkEnd w:id="74"/>
    <w:bookmarkStart w:name="z82" w:id="75"/>
    <w:p>
      <w:pPr>
        <w:spacing w:after="0"/>
        <w:ind w:left="0"/>
        <w:jc w:val="both"/>
      </w:pPr>
      <w:r>
        <w:rPr>
          <w:rFonts w:ascii="Times New Roman"/>
          <w:b w:val="false"/>
          <w:i w:val="false"/>
          <w:color w:val="000000"/>
          <w:sz w:val="28"/>
        </w:rPr>
        <w:t xml:space="preserve">
      27. Сведения о развитии ребенка вносятся в МИС МО ПМСП со дня его рождения согласно вкладным листам 1 и 2 к форме № 052/у "Медицинская карта амбулаторного пациента",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75"/>
    <w:bookmarkStart w:name="z83" w:id="76"/>
    <w:p>
      <w:pPr>
        <w:spacing w:after="0"/>
        <w:ind w:left="0"/>
        <w:jc w:val="both"/>
      </w:pPr>
      <w:r>
        <w:rPr>
          <w:rFonts w:ascii="Times New Roman"/>
          <w:b w:val="false"/>
          <w:i w:val="false"/>
          <w:color w:val="000000"/>
          <w:sz w:val="28"/>
        </w:rPr>
        <w:t xml:space="preserve">
      28. Информация о состоянии здоровья детей для предоставления в организации систем образования, социальной защиты, культуры и спорта, формируется автоматически в МИС согласно форме № 052-2/у "Паспорт здоровья ребенка",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xml:space="preserve">
      29. Беременным женщинам, и детям в возрасте до пяти лет проводятся патронажные посещения специалистами МО ПМСП по месту прикрепления согласно универсальной схеме патронажа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77"/>
    <w:bookmarkStart w:name="z85" w:id="78"/>
    <w:p>
      <w:pPr>
        <w:spacing w:after="0"/>
        <w:ind w:left="0"/>
        <w:jc w:val="both"/>
      </w:pPr>
      <w:r>
        <w:rPr>
          <w:rFonts w:ascii="Times New Roman"/>
          <w:b w:val="false"/>
          <w:i w:val="false"/>
          <w:color w:val="000000"/>
          <w:sz w:val="28"/>
        </w:rPr>
        <w:t xml:space="preserve">
      30. Врач по специальности "Неонатология", "Педиатрия" при выписке новорожденных из организаций родовспоможения распределяют в группы высокого, среднего, низкого медицинских рисков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31 марта 2023 года № 52 "Об утверждении стандарта организации оказания неонатальной помощи в Республике Казахстан" (далее – Приказ МЗ РК № 52) (зарегистрирован в Реестре государственной регистрации нормативных правовых актов Республики Казахстан за № 32214).</w:t>
      </w:r>
    </w:p>
    <w:bookmarkEnd w:id="78"/>
    <w:bookmarkStart w:name="z86" w:id="79"/>
    <w:p>
      <w:pPr>
        <w:spacing w:after="0"/>
        <w:ind w:left="0"/>
        <w:jc w:val="both"/>
      </w:pPr>
      <w:r>
        <w:rPr>
          <w:rFonts w:ascii="Times New Roman"/>
          <w:b w:val="false"/>
          <w:i w:val="false"/>
          <w:color w:val="000000"/>
          <w:sz w:val="28"/>
        </w:rPr>
        <w:t>
      31. В ЦРРВ проводят:</w:t>
      </w:r>
    </w:p>
    <w:bookmarkEnd w:id="79"/>
    <w:bookmarkStart w:name="z87" w:id="80"/>
    <w:p>
      <w:pPr>
        <w:spacing w:after="0"/>
        <w:ind w:left="0"/>
        <w:jc w:val="both"/>
      </w:pPr>
      <w:r>
        <w:rPr>
          <w:rFonts w:ascii="Times New Roman"/>
          <w:b w:val="false"/>
          <w:i w:val="false"/>
          <w:color w:val="000000"/>
          <w:sz w:val="28"/>
        </w:rPr>
        <w:t xml:space="preserve">
      скрининги новорожденным и детям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 (далее – приказ МЗ РК № 704) с анализом результатов скринингов;</w:t>
      </w:r>
    </w:p>
    <w:bookmarkEnd w:id="80"/>
    <w:bookmarkStart w:name="z88" w:id="81"/>
    <w:p>
      <w:pPr>
        <w:spacing w:after="0"/>
        <w:ind w:left="0"/>
        <w:jc w:val="both"/>
      </w:pPr>
      <w:r>
        <w:rPr>
          <w:rFonts w:ascii="Times New Roman"/>
          <w:b w:val="false"/>
          <w:i w:val="false"/>
          <w:color w:val="000000"/>
          <w:sz w:val="28"/>
        </w:rPr>
        <w:t xml:space="preserve">
      модифицированный скрининговый тест на раннее выявление аутизма у детей "M-CHAT-R"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81"/>
    <w:bookmarkStart w:name="z89" w:id="82"/>
    <w:p>
      <w:pPr>
        <w:spacing w:after="0"/>
        <w:ind w:left="0"/>
        <w:jc w:val="both"/>
      </w:pPr>
      <w:r>
        <w:rPr>
          <w:rFonts w:ascii="Times New Roman"/>
          <w:b w:val="false"/>
          <w:i w:val="false"/>
          <w:color w:val="000000"/>
          <w:sz w:val="28"/>
        </w:rPr>
        <w:t>
      профилактику бытового насилия и жестокого обращения с ребенком;</w:t>
      </w:r>
    </w:p>
    <w:bookmarkEnd w:id="82"/>
    <w:bookmarkStart w:name="z90" w:id="83"/>
    <w:p>
      <w:pPr>
        <w:spacing w:after="0"/>
        <w:ind w:left="0"/>
        <w:jc w:val="both"/>
      </w:pPr>
      <w:r>
        <w:rPr>
          <w:rFonts w:ascii="Times New Roman"/>
          <w:b w:val="false"/>
          <w:i w:val="false"/>
          <w:color w:val="000000"/>
          <w:sz w:val="28"/>
        </w:rPr>
        <w:t>
      мониторинг детей с впервые выявленными отклонениями в развитии;</w:t>
      </w:r>
    </w:p>
    <w:bookmarkEnd w:id="83"/>
    <w:bookmarkStart w:name="z91" w:id="84"/>
    <w:p>
      <w:pPr>
        <w:spacing w:after="0"/>
        <w:ind w:left="0"/>
        <w:jc w:val="both"/>
      </w:pPr>
      <w:r>
        <w:rPr>
          <w:rFonts w:ascii="Times New Roman"/>
          <w:b w:val="false"/>
          <w:i w:val="false"/>
          <w:color w:val="000000"/>
          <w:sz w:val="28"/>
        </w:rPr>
        <w:t>
      планирование, организацию, проведение, мониторинг и оценку эффективности патронажного наблюдения;</w:t>
      </w:r>
    </w:p>
    <w:bookmarkEnd w:id="84"/>
    <w:bookmarkStart w:name="z92" w:id="85"/>
    <w:p>
      <w:pPr>
        <w:spacing w:after="0"/>
        <w:ind w:left="0"/>
        <w:jc w:val="both"/>
      </w:pPr>
      <w:r>
        <w:rPr>
          <w:rFonts w:ascii="Times New Roman"/>
          <w:b w:val="false"/>
          <w:i w:val="false"/>
          <w:color w:val="000000"/>
          <w:sz w:val="28"/>
        </w:rPr>
        <w:t>
      разработку индивидуального плана сопровождения семьи совместно с законными представителями ребенка, мониторинг его реализации;</w:t>
      </w:r>
    </w:p>
    <w:bookmarkEnd w:id="85"/>
    <w:bookmarkStart w:name="z93" w:id="86"/>
    <w:p>
      <w:pPr>
        <w:spacing w:after="0"/>
        <w:ind w:left="0"/>
        <w:jc w:val="both"/>
      </w:pPr>
      <w:r>
        <w:rPr>
          <w:rFonts w:ascii="Times New Roman"/>
          <w:b w:val="false"/>
          <w:i w:val="false"/>
          <w:color w:val="000000"/>
          <w:sz w:val="28"/>
        </w:rPr>
        <w:t>
      мониторинг психомоторного, речевого и физического развития детей с последующим консультированием родителей по выявленным проблемам;</w:t>
      </w:r>
    </w:p>
    <w:bookmarkEnd w:id="86"/>
    <w:bookmarkStart w:name="z94" w:id="87"/>
    <w:p>
      <w:pPr>
        <w:spacing w:after="0"/>
        <w:ind w:left="0"/>
        <w:jc w:val="both"/>
      </w:pPr>
      <w:r>
        <w:rPr>
          <w:rFonts w:ascii="Times New Roman"/>
          <w:b w:val="false"/>
          <w:i w:val="false"/>
          <w:color w:val="000000"/>
          <w:sz w:val="28"/>
        </w:rPr>
        <w:t>
      разработку совместно с законными представителями ребенка индивидуального плана раннего вмешательства (далее – ИПРВ) и мониторинг его реализации;</w:t>
      </w:r>
    </w:p>
    <w:bookmarkEnd w:id="87"/>
    <w:bookmarkStart w:name="z95" w:id="88"/>
    <w:p>
      <w:pPr>
        <w:spacing w:after="0"/>
        <w:ind w:left="0"/>
        <w:jc w:val="both"/>
      </w:pPr>
      <w:r>
        <w:rPr>
          <w:rFonts w:ascii="Times New Roman"/>
          <w:b w:val="false"/>
          <w:i w:val="false"/>
          <w:color w:val="000000"/>
          <w:sz w:val="28"/>
        </w:rPr>
        <w:t>
      определение потребности и организация межведомственной помощи детям и их семьям;</w:t>
      </w:r>
    </w:p>
    <w:bookmarkEnd w:id="88"/>
    <w:bookmarkStart w:name="z96" w:id="89"/>
    <w:p>
      <w:pPr>
        <w:spacing w:after="0"/>
        <w:ind w:left="0"/>
        <w:jc w:val="both"/>
      </w:pPr>
      <w:r>
        <w:rPr>
          <w:rFonts w:ascii="Times New Roman"/>
          <w:b w:val="false"/>
          <w:i w:val="false"/>
          <w:color w:val="000000"/>
          <w:sz w:val="28"/>
        </w:rPr>
        <w:t>
      организацию консультаций мультидисциплинарной группы (далее – МДГ) детям с нарушениями развития;</w:t>
      </w:r>
    </w:p>
    <w:bookmarkEnd w:id="89"/>
    <w:bookmarkStart w:name="z97" w:id="90"/>
    <w:p>
      <w:pPr>
        <w:spacing w:after="0"/>
        <w:ind w:left="0"/>
        <w:jc w:val="both"/>
      </w:pPr>
      <w:r>
        <w:rPr>
          <w:rFonts w:ascii="Times New Roman"/>
          <w:b w:val="false"/>
          <w:i w:val="false"/>
          <w:color w:val="000000"/>
          <w:sz w:val="28"/>
        </w:rPr>
        <w:t>
      консультирование законных представителей ребенка по вопросам ухода за детьми до пяти лет, больными детьми на дому и детьми с отклонениями в психофизическом развитии;</w:t>
      </w:r>
    </w:p>
    <w:bookmarkEnd w:id="90"/>
    <w:bookmarkStart w:name="z98" w:id="91"/>
    <w:p>
      <w:pPr>
        <w:spacing w:after="0"/>
        <w:ind w:left="0"/>
        <w:jc w:val="both"/>
      </w:pPr>
      <w:r>
        <w:rPr>
          <w:rFonts w:ascii="Times New Roman"/>
          <w:b w:val="false"/>
          <w:i w:val="false"/>
          <w:color w:val="000000"/>
          <w:sz w:val="28"/>
        </w:rPr>
        <w:t>
      формирование навыков позитивного родительства с разъяснением значения игр, чтения и общения для развития детей;</w:t>
      </w:r>
    </w:p>
    <w:bookmarkEnd w:id="91"/>
    <w:bookmarkStart w:name="z99" w:id="92"/>
    <w:p>
      <w:pPr>
        <w:spacing w:after="0"/>
        <w:ind w:left="0"/>
        <w:jc w:val="both"/>
      </w:pPr>
      <w:r>
        <w:rPr>
          <w:rFonts w:ascii="Times New Roman"/>
          <w:b w:val="false"/>
          <w:i w:val="false"/>
          <w:color w:val="000000"/>
          <w:sz w:val="28"/>
        </w:rPr>
        <w:t>
      информирование беременной женщины, кормящей матери о здоровом питании, вопросам планирования семьи, вопросам поддержки грудного вскармливания и релактации;</w:t>
      </w:r>
    </w:p>
    <w:bookmarkEnd w:id="92"/>
    <w:bookmarkStart w:name="z100" w:id="93"/>
    <w:p>
      <w:pPr>
        <w:spacing w:after="0"/>
        <w:ind w:left="0"/>
        <w:jc w:val="both"/>
      </w:pPr>
      <w:r>
        <w:rPr>
          <w:rFonts w:ascii="Times New Roman"/>
          <w:b w:val="false"/>
          <w:i w:val="false"/>
          <w:color w:val="000000"/>
          <w:sz w:val="28"/>
        </w:rPr>
        <w:t>
      пропаганду и поддержку преимущественно исключительно грудного вскармливания;</w:t>
      </w:r>
    </w:p>
    <w:bookmarkEnd w:id="93"/>
    <w:bookmarkStart w:name="z101" w:id="94"/>
    <w:p>
      <w:pPr>
        <w:spacing w:after="0"/>
        <w:ind w:left="0"/>
        <w:jc w:val="both"/>
      </w:pPr>
      <w:r>
        <w:rPr>
          <w:rFonts w:ascii="Times New Roman"/>
          <w:b w:val="false"/>
          <w:i w:val="false"/>
          <w:color w:val="000000"/>
          <w:sz w:val="28"/>
        </w:rPr>
        <w:t>
      формирование навыков правильного положения ребенка при грудном вскармливании и соблюдения техники прикладывания к груди;</w:t>
      </w:r>
    </w:p>
    <w:bookmarkEnd w:id="94"/>
    <w:bookmarkStart w:name="z102" w:id="95"/>
    <w:p>
      <w:pPr>
        <w:spacing w:after="0"/>
        <w:ind w:left="0"/>
        <w:jc w:val="both"/>
      </w:pPr>
      <w:r>
        <w:rPr>
          <w:rFonts w:ascii="Times New Roman"/>
          <w:b w:val="false"/>
          <w:i w:val="false"/>
          <w:color w:val="000000"/>
          <w:sz w:val="28"/>
        </w:rPr>
        <w:t>
      решение вопроса о назначении детям первого года жизни заменителей грудного молока;</w:t>
      </w:r>
    </w:p>
    <w:bookmarkEnd w:id="95"/>
    <w:bookmarkStart w:name="z103" w:id="96"/>
    <w:p>
      <w:pPr>
        <w:spacing w:after="0"/>
        <w:ind w:left="0"/>
        <w:jc w:val="both"/>
      </w:pPr>
      <w:r>
        <w:rPr>
          <w:rFonts w:ascii="Times New Roman"/>
          <w:b w:val="false"/>
          <w:i w:val="false"/>
          <w:color w:val="000000"/>
          <w:sz w:val="28"/>
        </w:rPr>
        <w:t>
      обучение законных представителей ребенка навыкам своевременного введения прикормов и их практического приготовления с учетом санитарных норм безопасности и энергетической потребности;</w:t>
      </w:r>
    </w:p>
    <w:bookmarkEnd w:id="96"/>
    <w:bookmarkStart w:name="z104" w:id="97"/>
    <w:p>
      <w:pPr>
        <w:spacing w:after="0"/>
        <w:ind w:left="0"/>
        <w:jc w:val="both"/>
      </w:pPr>
      <w:r>
        <w:rPr>
          <w:rFonts w:ascii="Times New Roman"/>
          <w:b w:val="false"/>
          <w:i w:val="false"/>
          <w:color w:val="000000"/>
          <w:sz w:val="28"/>
        </w:rPr>
        <w:t>
      разъяснение законным представителям ребенка мер по созданию безопасной среды для детей, предупреждающей травмы, отравления и другие несчастные случаи;</w:t>
      </w:r>
    </w:p>
    <w:bookmarkEnd w:id="97"/>
    <w:bookmarkStart w:name="z105" w:id="98"/>
    <w:p>
      <w:pPr>
        <w:spacing w:after="0"/>
        <w:ind w:left="0"/>
        <w:jc w:val="both"/>
      </w:pPr>
      <w:r>
        <w:rPr>
          <w:rFonts w:ascii="Times New Roman"/>
          <w:b w:val="false"/>
          <w:i w:val="false"/>
          <w:color w:val="000000"/>
          <w:sz w:val="28"/>
        </w:rPr>
        <w:t>
      изменение подходов законных представителей ребенка к организации питания в домашних условиях;</w:t>
      </w:r>
    </w:p>
    <w:bookmarkEnd w:id="98"/>
    <w:bookmarkStart w:name="z106" w:id="99"/>
    <w:p>
      <w:pPr>
        <w:spacing w:after="0"/>
        <w:ind w:left="0"/>
        <w:jc w:val="both"/>
      </w:pPr>
      <w:r>
        <w:rPr>
          <w:rFonts w:ascii="Times New Roman"/>
          <w:b w:val="false"/>
          <w:i w:val="false"/>
          <w:color w:val="000000"/>
          <w:sz w:val="28"/>
        </w:rPr>
        <w:t>
      проведение занятий (тренинги, индивидуальные беседы, практические занятия в группах) с законными представителями ребенка по приготовлению прикорма для детей до двух лет и здорового питания для детей старше двух лет;</w:t>
      </w:r>
    </w:p>
    <w:bookmarkEnd w:id="99"/>
    <w:bookmarkStart w:name="z107" w:id="100"/>
    <w:p>
      <w:pPr>
        <w:spacing w:after="0"/>
        <w:ind w:left="0"/>
        <w:jc w:val="both"/>
      </w:pPr>
      <w:r>
        <w:rPr>
          <w:rFonts w:ascii="Times New Roman"/>
          <w:b w:val="false"/>
          <w:i w:val="false"/>
          <w:color w:val="000000"/>
          <w:sz w:val="28"/>
        </w:rPr>
        <w:t>
      анкетирование законных представителей ребенка по организации здорового питания детей до пяти лет на дому.</w:t>
      </w:r>
    </w:p>
    <w:bookmarkEnd w:id="100"/>
    <w:bookmarkStart w:name="z108" w:id="101"/>
    <w:p>
      <w:pPr>
        <w:spacing w:after="0"/>
        <w:ind w:left="0"/>
        <w:jc w:val="both"/>
      </w:pPr>
      <w:r>
        <w:rPr>
          <w:rFonts w:ascii="Times New Roman"/>
          <w:b w:val="false"/>
          <w:i w:val="false"/>
          <w:color w:val="000000"/>
          <w:sz w:val="28"/>
        </w:rPr>
        <w:t>
      32. В каждой МО ПМСП формируется МДГ, в состав которой входят участковый врач, педиатр, невролог, психолог, социальный работник, патронажная медсестра, также привлекаются профильные специалисты.</w:t>
      </w:r>
    </w:p>
    <w:bookmarkEnd w:id="101"/>
    <w:bookmarkStart w:name="z109" w:id="102"/>
    <w:p>
      <w:pPr>
        <w:spacing w:after="0"/>
        <w:ind w:left="0"/>
        <w:jc w:val="both"/>
      </w:pPr>
      <w:r>
        <w:rPr>
          <w:rFonts w:ascii="Times New Roman"/>
          <w:b w:val="false"/>
          <w:i w:val="false"/>
          <w:color w:val="000000"/>
          <w:sz w:val="28"/>
        </w:rPr>
        <w:t>
      33. Функциями МДГ являются:</w:t>
      </w:r>
    </w:p>
    <w:bookmarkEnd w:id="102"/>
    <w:bookmarkStart w:name="z110" w:id="103"/>
    <w:p>
      <w:pPr>
        <w:spacing w:after="0"/>
        <w:ind w:left="0"/>
        <w:jc w:val="both"/>
      </w:pPr>
      <w:r>
        <w:rPr>
          <w:rFonts w:ascii="Times New Roman"/>
          <w:b w:val="false"/>
          <w:i w:val="false"/>
          <w:color w:val="000000"/>
          <w:sz w:val="28"/>
        </w:rPr>
        <w:t xml:space="preserve">
      разработка ИПРВ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с определением сроков оказания помощи;</w:t>
      </w:r>
    </w:p>
    <w:bookmarkEnd w:id="103"/>
    <w:bookmarkStart w:name="z111" w:id="104"/>
    <w:p>
      <w:pPr>
        <w:spacing w:after="0"/>
        <w:ind w:left="0"/>
        <w:jc w:val="both"/>
      </w:pPr>
      <w:r>
        <w:rPr>
          <w:rFonts w:ascii="Times New Roman"/>
          <w:b w:val="false"/>
          <w:i w:val="false"/>
          <w:color w:val="000000"/>
          <w:sz w:val="28"/>
        </w:rPr>
        <w:t>
      оценка потребности ребенка в динамическом наблюдении и в оказании помощи с нарушениями развития;</w:t>
      </w:r>
    </w:p>
    <w:bookmarkEnd w:id="104"/>
    <w:bookmarkStart w:name="z112" w:id="105"/>
    <w:p>
      <w:pPr>
        <w:spacing w:after="0"/>
        <w:ind w:left="0"/>
        <w:jc w:val="both"/>
      </w:pPr>
      <w:r>
        <w:rPr>
          <w:rFonts w:ascii="Times New Roman"/>
          <w:b w:val="false"/>
          <w:i w:val="false"/>
          <w:color w:val="000000"/>
          <w:sz w:val="28"/>
        </w:rPr>
        <w:t>
      мониторинг эффективности оказания помощи детям с нарушениями развития;</w:t>
      </w:r>
    </w:p>
    <w:bookmarkEnd w:id="105"/>
    <w:bookmarkStart w:name="z113" w:id="106"/>
    <w:p>
      <w:pPr>
        <w:spacing w:after="0"/>
        <w:ind w:left="0"/>
        <w:jc w:val="both"/>
      </w:pPr>
      <w:r>
        <w:rPr>
          <w:rFonts w:ascii="Times New Roman"/>
          <w:b w:val="false"/>
          <w:i w:val="false"/>
          <w:color w:val="000000"/>
          <w:sz w:val="28"/>
        </w:rPr>
        <w:t>
      информирование законных представителей ребенка о диагнозе с выработкой рекомендаций по оказанию специализированной или паллиативной помощи детям с нарушениями развития;</w:t>
      </w:r>
    </w:p>
    <w:bookmarkEnd w:id="106"/>
    <w:bookmarkStart w:name="z114" w:id="107"/>
    <w:p>
      <w:pPr>
        <w:spacing w:after="0"/>
        <w:ind w:left="0"/>
        <w:jc w:val="both"/>
      </w:pPr>
      <w:r>
        <w:rPr>
          <w:rFonts w:ascii="Times New Roman"/>
          <w:b w:val="false"/>
          <w:i w:val="false"/>
          <w:color w:val="000000"/>
          <w:sz w:val="28"/>
        </w:rPr>
        <w:t>
      указание на дополнительные источники получения знаний и навыков, связанных со здоровьем и развитием ребенка (информационные материалы, кабинет развития ребенка).</w:t>
      </w:r>
    </w:p>
    <w:bookmarkEnd w:id="107"/>
    <w:bookmarkStart w:name="z115" w:id="108"/>
    <w:p>
      <w:pPr>
        <w:spacing w:after="0"/>
        <w:ind w:left="0"/>
        <w:jc w:val="both"/>
      </w:pPr>
      <w:r>
        <w:rPr>
          <w:rFonts w:ascii="Times New Roman"/>
          <w:b w:val="false"/>
          <w:i w:val="false"/>
          <w:color w:val="000000"/>
          <w:sz w:val="28"/>
        </w:rPr>
        <w:t>
      34. На МДГ направляются:</w:t>
      </w:r>
    </w:p>
    <w:bookmarkEnd w:id="108"/>
    <w:bookmarkStart w:name="z116" w:id="109"/>
    <w:p>
      <w:pPr>
        <w:spacing w:after="0"/>
        <w:ind w:left="0"/>
        <w:jc w:val="both"/>
      </w:pPr>
      <w:r>
        <w:rPr>
          <w:rFonts w:ascii="Times New Roman"/>
          <w:b w:val="false"/>
          <w:i w:val="false"/>
          <w:color w:val="000000"/>
          <w:sz w:val="28"/>
        </w:rPr>
        <w:t>
      дети с впервые выявленными отклонениями в психофизическом развитии;</w:t>
      </w:r>
    </w:p>
    <w:bookmarkEnd w:id="109"/>
    <w:bookmarkStart w:name="z117" w:id="110"/>
    <w:p>
      <w:pPr>
        <w:spacing w:after="0"/>
        <w:ind w:left="0"/>
        <w:jc w:val="both"/>
      </w:pPr>
      <w:r>
        <w:rPr>
          <w:rFonts w:ascii="Times New Roman"/>
          <w:b w:val="false"/>
          <w:i w:val="false"/>
          <w:color w:val="000000"/>
          <w:sz w:val="28"/>
        </w:rPr>
        <w:t xml:space="preserve">
      дети, находящиеся в высокой, средней, низкой группах медицинских рисков в соответствии с </w:t>
      </w:r>
      <w:r>
        <w:rPr>
          <w:rFonts w:ascii="Times New Roman"/>
          <w:b w:val="false"/>
          <w:i w:val="false"/>
          <w:color w:val="000000"/>
          <w:sz w:val="28"/>
        </w:rPr>
        <w:t>Приказом МЗ РК № 52</w:t>
      </w:r>
      <w:r>
        <w:rPr>
          <w:rFonts w:ascii="Times New Roman"/>
          <w:b w:val="false"/>
          <w:i w:val="false"/>
          <w:color w:val="000000"/>
          <w:sz w:val="28"/>
        </w:rPr>
        <w:t>;</w:t>
      </w:r>
    </w:p>
    <w:bookmarkEnd w:id="110"/>
    <w:bookmarkStart w:name="z118" w:id="111"/>
    <w:p>
      <w:pPr>
        <w:spacing w:after="0"/>
        <w:ind w:left="0"/>
        <w:jc w:val="both"/>
      </w:pPr>
      <w:r>
        <w:rPr>
          <w:rFonts w:ascii="Times New Roman"/>
          <w:b w:val="false"/>
          <w:i w:val="false"/>
          <w:color w:val="000000"/>
          <w:sz w:val="28"/>
        </w:rPr>
        <w:t>
      дети, нуждающиеся в изменении тактики оказания помощи при прогрессировании заболевания, невозможности оказания помощи по причине отказа или неисполнение рекомендаций МДГ законными представителями ребенка.</w:t>
      </w:r>
    </w:p>
    <w:bookmarkEnd w:id="111"/>
    <w:bookmarkStart w:name="z119" w:id="112"/>
    <w:p>
      <w:pPr>
        <w:spacing w:after="0"/>
        <w:ind w:left="0"/>
        <w:jc w:val="both"/>
      </w:pPr>
      <w:r>
        <w:rPr>
          <w:rFonts w:ascii="Times New Roman"/>
          <w:b w:val="false"/>
          <w:i w:val="false"/>
          <w:color w:val="000000"/>
          <w:sz w:val="28"/>
        </w:rPr>
        <w:t>
      35. В ИПРВ отражаются уровень психофизического развития ребенка и прогнозируемые достижения с учетом его состояния здоровья, развития, социального окружения и запланированного раннего вмешательства.</w:t>
      </w:r>
    </w:p>
    <w:bookmarkEnd w:id="112"/>
    <w:bookmarkStart w:name="z120" w:id="113"/>
    <w:p>
      <w:pPr>
        <w:spacing w:after="0"/>
        <w:ind w:left="0"/>
        <w:jc w:val="both"/>
      </w:pPr>
      <w:r>
        <w:rPr>
          <w:rFonts w:ascii="Times New Roman"/>
          <w:b w:val="false"/>
          <w:i w:val="false"/>
          <w:color w:val="000000"/>
          <w:sz w:val="28"/>
        </w:rPr>
        <w:t>
      36. ИПРВ детей реализуется участковым врачом и (или) врачом общей практики.</w:t>
      </w:r>
    </w:p>
    <w:bookmarkEnd w:id="113"/>
    <w:bookmarkStart w:name="z121" w:id="114"/>
    <w:p>
      <w:pPr>
        <w:spacing w:after="0"/>
        <w:ind w:left="0"/>
        <w:jc w:val="both"/>
      </w:pPr>
      <w:r>
        <w:rPr>
          <w:rFonts w:ascii="Times New Roman"/>
          <w:b w:val="false"/>
          <w:i w:val="false"/>
          <w:color w:val="000000"/>
          <w:sz w:val="28"/>
        </w:rPr>
        <w:t>
      37. Оценка эффективности ИПРВ на ребенка проводится МДГ ежемесячно. При отсутствии эффективности, тактика раннего вмешательства меняется.</w:t>
      </w:r>
    </w:p>
    <w:bookmarkEnd w:id="114"/>
    <w:bookmarkStart w:name="z122" w:id="115"/>
    <w:p>
      <w:pPr>
        <w:spacing w:after="0"/>
        <w:ind w:left="0"/>
        <w:jc w:val="both"/>
      </w:pPr>
      <w:r>
        <w:rPr>
          <w:rFonts w:ascii="Times New Roman"/>
          <w:b w:val="false"/>
          <w:i w:val="false"/>
          <w:color w:val="000000"/>
          <w:sz w:val="28"/>
        </w:rPr>
        <w:t>
      38. Дети с нарушениями в развитии, получающие помощь в ЦРРВ, направляются на консультацию, диагностику, лечение или реабилитацию (абилитацию) в медицинские организации, оказывающие стационарную помощь, Центры раннего вмешательства, реабилитационные центры, отделение (группу) дневного пребывания "Ақ Қанат" при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для получения комплексной помощи, длительностью до 12 месяцев.</w:t>
      </w:r>
    </w:p>
    <w:bookmarkEnd w:id="115"/>
    <w:bookmarkStart w:name="z123" w:id="116"/>
    <w:p>
      <w:pPr>
        <w:spacing w:after="0"/>
        <w:ind w:left="0"/>
        <w:jc w:val="both"/>
      </w:pPr>
      <w:r>
        <w:rPr>
          <w:rFonts w:ascii="Times New Roman"/>
          <w:b w:val="false"/>
          <w:i w:val="false"/>
          <w:color w:val="000000"/>
          <w:sz w:val="28"/>
        </w:rPr>
        <w:t>
      39. Врач участковый и (или) врач общей практики МО ПМСП выполняет:</w:t>
      </w:r>
    </w:p>
    <w:bookmarkEnd w:id="116"/>
    <w:bookmarkStart w:name="z124" w:id="117"/>
    <w:p>
      <w:pPr>
        <w:spacing w:after="0"/>
        <w:ind w:left="0"/>
        <w:jc w:val="both"/>
      </w:pPr>
      <w:r>
        <w:rPr>
          <w:rFonts w:ascii="Times New Roman"/>
          <w:b w:val="false"/>
          <w:i w:val="false"/>
          <w:color w:val="000000"/>
          <w:sz w:val="28"/>
        </w:rPr>
        <w:t xml:space="preserve">
      проведение профилактических медицинских осмотров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17"/>
    <w:bookmarkStart w:name="z125" w:id="118"/>
    <w:p>
      <w:pPr>
        <w:spacing w:after="0"/>
        <w:ind w:left="0"/>
        <w:jc w:val="both"/>
      </w:pPr>
      <w:r>
        <w:rPr>
          <w:rFonts w:ascii="Times New Roman"/>
          <w:b w:val="false"/>
          <w:i w:val="false"/>
          <w:color w:val="000000"/>
          <w:sz w:val="28"/>
        </w:rPr>
        <w:t xml:space="preserve">
      проведение иммунопрофилактики детей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18"/>
    <w:bookmarkStart w:name="z126" w:id="119"/>
    <w:p>
      <w:pPr>
        <w:spacing w:after="0"/>
        <w:ind w:left="0"/>
        <w:jc w:val="both"/>
      </w:pPr>
      <w:r>
        <w:rPr>
          <w:rFonts w:ascii="Times New Roman"/>
          <w:b w:val="false"/>
          <w:i w:val="false"/>
          <w:color w:val="000000"/>
          <w:sz w:val="28"/>
        </w:rPr>
        <w:t xml:space="preserve">
      организацию и проведение медицинской реабилитации и абилитации детей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под № 32263);</w:t>
      </w:r>
    </w:p>
    <w:bookmarkEnd w:id="119"/>
    <w:bookmarkStart w:name="z127" w:id="120"/>
    <w:p>
      <w:pPr>
        <w:spacing w:after="0"/>
        <w:ind w:left="0"/>
        <w:jc w:val="both"/>
      </w:pPr>
      <w:r>
        <w:rPr>
          <w:rFonts w:ascii="Times New Roman"/>
          <w:b w:val="false"/>
          <w:i w:val="false"/>
          <w:color w:val="000000"/>
          <w:sz w:val="28"/>
        </w:rPr>
        <w:t>
      оценку и мониторинг динамического наблюдения детей с хроническими заболеваниями;</w:t>
      </w:r>
    </w:p>
    <w:bookmarkEnd w:id="120"/>
    <w:bookmarkStart w:name="z128" w:id="121"/>
    <w:p>
      <w:pPr>
        <w:spacing w:after="0"/>
        <w:ind w:left="0"/>
        <w:jc w:val="both"/>
      </w:pPr>
      <w:r>
        <w:rPr>
          <w:rFonts w:ascii="Times New Roman"/>
          <w:b w:val="false"/>
          <w:i w:val="false"/>
          <w:color w:val="000000"/>
          <w:sz w:val="28"/>
        </w:rPr>
        <w:t>
      организацию и проведение диагностических мероприятий детям по медицинским показаниям;</w:t>
      </w:r>
    </w:p>
    <w:bookmarkEnd w:id="121"/>
    <w:bookmarkStart w:name="z129" w:id="122"/>
    <w:p>
      <w:pPr>
        <w:spacing w:after="0"/>
        <w:ind w:left="0"/>
        <w:jc w:val="both"/>
      </w:pPr>
      <w:r>
        <w:rPr>
          <w:rFonts w:ascii="Times New Roman"/>
          <w:b w:val="false"/>
          <w:i w:val="false"/>
          <w:color w:val="000000"/>
          <w:sz w:val="28"/>
        </w:rPr>
        <w:t>
      направление на стационарное лечение больных детей по медицинским показаниям;</w:t>
      </w:r>
    </w:p>
    <w:bookmarkEnd w:id="122"/>
    <w:bookmarkStart w:name="z130" w:id="123"/>
    <w:p>
      <w:pPr>
        <w:spacing w:after="0"/>
        <w:ind w:left="0"/>
        <w:jc w:val="both"/>
      </w:pPr>
      <w:r>
        <w:rPr>
          <w:rFonts w:ascii="Times New Roman"/>
          <w:b w:val="false"/>
          <w:i w:val="false"/>
          <w:color w:val="000000"/>
          <w:sz w:val="28"/>
        </w:rPr>
        <w:t>
      мониторинг и анализ основных медико-статистических показателей заболеваемости, инвалидности и смертности (догоспитальной и госпитальной) детей с последующей разработкой мероприятий по укреплению здоровья прикрепленного детского населения;</w:t>
      </w:r>
    </w:p>
    <w:bookmarkEnd w:id="123"/>
    <w:bookmarkStart w:name="z131" w:id="124"/>
    <w:p>
      <w:pPr>
        <w:spacing w:after="0"/>
        <w:ind w:left="0"/>
        <w:jc w:val="both"/>
      </w:pPr>
      <w:r>
        <w:rPr>
          <w:rFonts w:ascii="Times New Roman"/>
          <w:b w:val="false"/>
          <w:i w:val="false"/>
          <w:color w:val="000000"/>
          <w:sz w:val="28"/>
        </w:rPr>
        <w:t xml:space="preserve">
      организацию обеспечения лекарственными препаратами детей на амбулаторном уровне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Республики Казахстан за № 23885) (далее – приказ № ҚР ДСМ-75).</w:t>
      </w:r>
    </w:p>
    <w:bookmarkEnd w:id="124"/>
    <w:bookmarkStart w:name="z132" w:id="125"/>
    <w:p>
      <w:pPr>
        <w:spacing w:after="0"/>
        <w:ind w:left="0"/>
        <w:jc w:val="both"/>
      </w:pPr>
      <w:r>
        <w:rPr>
          <w:rFonts w:ascii="Times New Roman"/>
          <w:b w:val="false"/>
          <w:i w:val="false"/>
          <w:color w:val="000000"/>
          <w:sz w:val="28"/>
        </w:rPr>
        <w:t>
      40. Дети направляются к педиатру при:</w:t>
      </w:r>
    </w:p>
    <w:bookmarkEnd w:id="125"/>
    <w:bookmarkStart w:name="z133" w:id="126"/>
    <w:p>
      <w:pPr>
        <w:spacing w:after="0"/>
        <w:ind w:left="0"/>
        <w:jc w:val="both"/>
      </w:pPr>
      <w:r>
        <w:rPr>
          <w:rFonts w:ascii="Times New Roman"/>
          <w:b w:val="false"/>
          <w:i w:val="false"/>
          <w:color w:val="000000"/>
          <w:sz w:val="28"/>
        </w:rPr>
        <w:t>
      заболеваниях, сложные для верификации диагноза;</w:t>
      </w:r>
    </w:p>
    <w:bookmarkEnd w:id="126"/>
    <w:bookmarkStart w:name="z134" w:id="127"/>
    <w:p>
      <w:pPr>
        <w:spacing w:after="0"/>
        <w:ind w:left="0"/>
        <w:jc w:val="both"/>
      </w:pPr>
      <w:r>
        <w:rPr>
          <w:rFonts w:ascii="Times New Roman"/>
          <w:b w:val="false"/>
          <w:i w:val="false"/>
          <w:color w:val="000000"/>
          <w:sz w:val="28"/>
        </w:rPr>
        <w:t>
      частых рецидивах заболеваний и при заболеваниях в стадии декомпенсации;</w:t>
      </w:r>
    </w:p>
    <w:bookmarkEnd w:id="127"/>
    <w:bookmarkStart w:name="z135" w:id="128"/>
    <w:p>
      <w:pPr>
        <w:spacing w:after="0"/>
        <w:ind w:left="0"/>
        <w:jc w:val="both"/>
      </w:pPr>
      <w:r>
        <w:rPr>
          <w:rFonts w:ascii="Times New Roman"/>
          <w:b w:val="false"/>
          <w:i w:val="false"/>
          <w:color w:val="000000"/>
          <w:sz w:val="28"/>
        </w:rPr>
        <w:t>
      спорных вопросах по определению тактики ведения или лечения;</w:t>
      </w:r>
    </w:p>
    <w:bookmarkEnd w:id="128"/>
    <w:bookmarkStart w:name="z136" w:id="129"/>
    <w:p>
      <w:pPr>
        <w:spacing w:after="0"/>
        <w:ind w:left="0"/>
        <w:jc w:val="both"/>
      </w:pPr>
      <w:r>
        <w:rPr>
          <w:rFonts w:ascii="Times New Roman"/>
          <w:b w:val="false"/>
          <w:i w:val="false"/>
          <w:color w:val="000000"/>
          <w:sz w:val="28"/>
        </w:rPr>
        <w:t>
      решение вопроса о проведении иммунизации после затяжных заболеваний;</w:t>
      </w:r>
    </w:p>
    <w:bookmarkEnd w:id="129"/>
    <w:bookmarkStart w:name="z137" w:id="130"/>
    <w:p>
      <w:pPr>
        <w:spacing w:after="0"/>
        <w:ind w:left="0"/>
        <w:jc w:val="both"/>
      </w:pPr>
      <w:r>
        <w:rPr>
          <w:rFonts w:ascii="Times New Roman"/>
          <w:b w:val="false"/>
          <w:i w:val="false"/>
          <w:color w:val="000000"/>
          <w:sz w:val="28"/>
        </w:rPr>
        <w:t>
      неэффективности проводимых лечебных мероприятий на уровне участковой службы ПМСП.</w:t>
      </w:r>
    </w:p>
    <w:bookmarkEnd w:id="130"/>
    <w:bookmarkStart w:name="z138" w:id="131"/>
    <w:p>
      <w:pPr>
        <w:spacing w:after="0"/>
        <w:ind w:left="0"/>
        <w:jc w:val="both"/>
      </w:pPr>
      <w:r>
        <w:rPr>
          <w:rFonts w:ascii="Times New Roman"/>
          <w:b w:val="false"/>
          <w:i w:val="false"/>
          <w:color w:val="000000"/>
          <w:sz w:val="28"/>
        </w:rPr>
        <w:t>
      41. Функции педиатра:</w:t>
      </w:r>
    </w:p>
    <w:bookmarkEnd w:id="131"/>
    <w:bookmarkStart w:name="z139" w:id="132"/>
    <w:p>
      <w:pPr>
        <w:spacing w:after="0"/>
        <w:ind w:left="0"/>
        <w:jc w:val="both"/>
      </w:pPr>
      <w:r>
        <w:rPr>
          <w:rFonts w:ascii="Times New Roman"/>
          <w:b w:val="false"/>
          <w:i w:val="false"/>
          <w:color w:val="000000"/>
          <w:sz w:val="28"/>
        </w:rPr>
        <w:t>
      оказывает консультативно-диагностическую помощь детям в сложных случаях верификации диагноза;</w:t>
      </w:r>
    </w:p>
    <w:bookmarkEnd w:id="132"/>
    <w:bookmarkStart w:name="z140" w:id="133"/>
    <w:p>
      <w:pPr>
        <w:spacing w:after="0"/>
        <w:ind w:left="0"/>
        <w:jc w:val="both"/>
      </w:pPr>
      <w:r>
        <w:rPr>
          <w:rFonts w:ascii="Times New Roman"/>
          <w:b w:val="false"/>
          <w:i w:val="false"/>
          <w:color w:val="000000"/>
          <w:sz w:val="28"/>
        </w:rPr>
        <w:t>
      проведение корректировки дальнейшей тактики ведения ребенка и лечебно-диагностических мероприятий при неэффективности раннее назначенного лечения;</w:t>
      </w:r>
    </w:p>
    <w:bookmarkEnd w:id="133"/>
    <w:bookmarkStart w:name="z141" w:id="134"/>
    <w:p>
      <w:pPr>
        <w:spacing w:after="0"/>
        <w:ind w:left="0"/>
        <w:jc w:val="both"/>
      </w:pPr>
      <w:r>
        <w:rPr>
          <w:rFonts w:ascii="Times New Roman"/>
          <w:b w:val="false"/>
          <w:i w:val="false"/>
          <w:color w:val="000000"/>
          <w:sz w:val="28"/>
        </w:rPr>
        <w:t>
      динамическое наблюдение детей с хроническими заболеваниями, получивших высокотехнологичную медицинскую помощь, в том числе и за рубежом;</w:t>
      </w:r>
    </w:p>
    <w:bookmarkEnd w:id="134"/>
    <w:bookmarkStart w:name="z142" w:id="135"/>
    <w:p>
      <w:pPr>
        <w:spacing w:after="0"/>
        <w:ind w:left="0"/>
        <w:jc w:val="both"/>
      </w:pPr>
      <w:r>
        <w:rPr>
          <w:rFonts w:ascii="Times New Roman"/>
          <w:b w:val="false"/>
          <w:i w:val="false"/>
          <w:color w:val="000000"/>
          <w:sz w:val="28"/>
        </w:rPr>
        <w:t>
      организует и проводит консультации по средствам телемедицины с многопрофильным детским стационаром региона.</w:t>
      </w:r>
    </w:p>
    <w:bookmarkEnd w:id="135"/>
    <w:bookmarkStart w:name="z143" w:id="136"/>
    <w:p>
      <w:pPr>
        <w:spacing w:after="0"/>
        <w:ind w:left="0"/>
        <w:jc w:val="both"/>
      </w:pPr>
      <w:r>
        <w:rPr>
          <w:rFonts w:ascii="Times New Roman"/>
          <w:b w:val="false"/>
          <w:i w:val="false"/>
          <w:color w:val="000000"/>
          <w:sz w:val="28"/>
        </w:rPr>
        <w:t>
      42. В ходе патронажа по универсальной схеме, патронажная медсестра:</w:t>
      </w:r>
    </w:p>
    <w:bookmarkEnd w:id="136"/>
    <w:bookmarkStart w:name="z144" w:id="137"/>
    <w:p>
      <w:pPr>
        <w:spacing w:after="0"/>
        <w:ind w:left="0"/>
        <w:jc w:val="both"/>
      </w:pPr>
      <w:r>
        <w:rPr>
          <w:rFonts w:ascii="Times New Roman"/>
          <w:b w:val="false"/>
          <w:i w:val="false"/>
          <w:color w:val="000000"/>
          <w:sz w:val="28"/>
        </w:rPr>
        <w:t xml:space="preserve">
      во время первого патронажа к беременной женщине проводит первичную оценку рисков для ее здоровья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37"/>
    <w:bookmarkStart w:name="z145" w:id="138"/>
    <w:p>
      <w:pPr>
        <w:spacing w:after="0"/>
        <w:ind w:left="0"/>
        <w:jc w:val="both"/>
      </w:pPr>
      <w:r>
        <w:rPr>
          <w:rFonts w:ascii="Times New Roman"/>
          <w:b w:val="false"/>
          <w:i w:val="false"/>
          <w:color w:val="000000"/>
          <w:sz w:val="28"/>
        </w:rPr>
        <w:t xml:space="preserve">
      во время первого патронажа после рождения ребенка проводит первичную оценку степени риска здоровью и развитию ребенка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38"/>
    <w:bookmarkStart w:name="z146" w:id="139"/>
    <w:p>
      <w:pPr>
        <w:spacing w:after="0"/>
        <w:ind w:left="0"/>
        <w:jc w:val="both"/>
      </w:pPr>
      <w:r>
        <w:rPr>
          <w:rFonts w:ascii="Times New Roman"/>
          <w:b w:val="false"/>
          <w:i w:val="false"/>
          <w:color w:val="000000"/>
          <w:sz w:val="28"/>
        </w:rPr>
        <w:t>
      43. При последующих патронажах по универсальной схеме, патронажная медсестра оценивает риски (наличие новых рисков, степень их выраженности, динамику изменения раннее выявленных рисков).</w:t>
      </w:r>
    </w:p>
    <w:bookmarkEnd w:id="139"/>
    <w:bookmarkStart w:name="z147" w:id="140"/>
    <w:p>
      <w:pPr>
        <w:spacing w:after="0"/>
        <w:ind w:left="0"/>
        <w:jc w:val="both"/>
      </w:pPr>
      <w:r>
        <w:rPr>
          <w:rFonts w:ascii="Times New Roman"/>
          <w:b w:val="false"/>
          <w:i w:val="false"/>
          <w:color w:val="000000"/>
          <w:sz w:val="28"/>
        </w:rPr>
        <w:t xml:space="preserve">
      44. Патронажная медсестра оснащена патронажной сумкой синего цвета с логотипом МО ПМСП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140"/>
    <w:bookmarkStart w:name="z148" w:id="141"/>
    <w:p>
      <w:pPr>
        <w:spacing w:after="0"/>
        <w:ind w:left="0"/>
        <w:jc w:val="both"/>
      </w:pPr>
      <w:r>
        <w:rPr>
          <w:rFonts w:ascii="Times New Roman"/>
          <w:b w:val="false"/>
          <w:i w:val="false"/>
          <w:color w:val="000000"/>
          <w:sz w:val="28"/>
        </w:rPr>
        <w:t xml:space="preserve">
      45. При первом патронаже новорожденных по универсальной схеме, врач участковый и (или) врач общей практики, при его отсутствии фельдшер, проводит общий осмотр новорожденного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Стандарту.</w:t>
      </w:r>
    </w:p>
    <w:bookmarkEnd w:id="141"/>
    <w:bookmarkStart w:name="z149" w:id="142"/>
    <w:p>
      <w:pPr>
        <w:spacing w:after="0"/>
        <w:ind w:left="0"/>
        <w:jc w:val="both"/>
      </w:pPr>
      <w:r>
        <w:rPr>
          <w:rFonts w:ascii="Times New Roman"/>
          <w:b w:val="false"/>
          <w:i w:val="false"/>
          <w:color w:val="000000"/>
          <w:sz w:val="28"/>
        </w:rPr>
        <w:t>
      46. Патронажная медсестра при универсальном патронаже беременных женщин проводит:</w:t>
      </w:r>
    </w:p>
    <w:bookmarkEnd w:id="142"/>
    <w:bookmarkStart w:name="z150" w:id="143"/>
    <w:p>
      <w:pPr>
        <w:spacing w:after="0"/>
        <w:ind w:left="0"/>
        <w:jc w:val="both"/>
      </w:pPr>
      <w:r>
        <w:rPr>
          <w:rFonts w:ascii="Times New Roman"/>
          <w:b w:val="false"/>
          <w:i w:val="false"/>
          <w:color w:val="000000"/>
          <w:sz w:val="28"/>
        </w:rPr>
        <w:t>
      1) оценку эмоционального состояния беременной женщины;</w:t>
      </w:r>
    </w:p>
    <w:bookmarkEnd w:id="143"/>
    <w:bookmarkStart w:name="z151" w:id="144"/>
    <w:p>
      <w:pPr>
        <w:spacing w:after="0"/>
        <w:ind w:left="0"/>
        <w:jc w:val="both"/>
      </w:pPr>
      <w:r>
        <w:rPr>
          <w:rFonts w:ascii="Times New Roman"/>
          <w:b w:val="false"/>
          <w:i w:val="false"/>
          <w:color w:val="000000"/>
          <w:sz w:val="28"/>
        </w:rPr>
        <w:t>
      2) оценку условий проживания беременной женщины;</w:t>
      </w:r>
    </w:p>
    <w:bookmarkEnd w:id="144"/>
    <w:bookmarkStart w:name="z152" w:id="145"/>
    <w:p>
      <w:pPr>
        <w:spacing w:after="0"/>
        <w:ind w:left="0"/>
        <w:jc w:val="both"/>
      </w:pPr>
      <w:r>
        <w:rPr>
          <w:rFonts w:ascii="Times New Roman"/>
          <w:b w:val="false"/>
          <w:i w:val="false"/>
          <w:color w:val="000000"/>
          <w:sz w:val="28"/>
        </w:rPr>
        <w:t>
      3) опрос беременной женщины о наличии психосоциальных и медицинских рисков для ее здоровья и ее будущего ребенка;</w:t>
      </w:r>
    </w:p>
    <w:bookmarkEnd w:id="145"/>
    <w:bookmarkStart w:name="z153" w:id="146"/>
    <w:p>
      <w:pPr>
        <w:spacing w:after="0"/>
        <w:ind w:left="0"/>
        <w:jc w:val="both"/>
      </w:pPr>
      <w:r>
        <w:rPr>
          <w:rFonts w:ascii="Times New Roman"/>
          <w:b w:val="false"/>
          <w:i w:val="false"/>
          <w:color w:val="000000"/>
          <w:sz w:val="28"/>
        </w:rPr>
        <w:t>
      4) оценку риска (низкий, умеренный, высокий) для здоровья беременной женщины и ее будущего ребенка;</w:t>
      </w:r>
    </w:p>
    <w:bookmarkEnd w:id="146"/>
    <w:bookmarkStart w:name="z154" w:id="147"/>
    <w:p>
      <w:pPr>
        <w:spacing w:after="0"/>
        <w:ind w:left="0"/>
        <w:jc w:val="both"/>
      </w:pPr>
      <w:r>
        <w:rPr>
          <w:rFonts w:ascii="Times New Roman"/>
          <w:b w:val="false"/>
          <w:i w:val="false"/>
          <w:color w:val="000000"/>
          <w:sz w:val="28"/>
        </w:rPr>
        <w:t xml:space="preserve">
      5) информирование и консультирование по вопросам здоровья беременной женщины и ее будущего ребенка с учетом гестационного возраста, по тематическим направлениям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настоящему Стандарту, включая целенаправленное и упреждающее консультирование, направленное на определение новых рисков и возможных рисков в будущем, в том числе связанных с беременностью, родами и послеродовым периодом, и с разработкой мероприятий по их предотвращению или смягчению последствий;</w:t>
      </w:r>
    </w:p>
    <w:bookmarkEnd w:id="147"/>
    <w:bookmarkStart w:name="z155" w:id="148"/>
    <w:p>
      <w:pPr>
        <w:spacing w:after="0"/>
        <w:ind w:left="0"/>
        <w:jc w:val="both"/>
      </w:pPr>
      <w:r>
        <w:rPr>
          <w:rFonts w:ascii="Times New Roman"/>
          <w:b w:val="false"/>
          <w:i w:val="false"/>
          <w:color w:val="000000"/>
          <w:sz w:val="28"/>
        </w:rPr>
        <w:t>
      6) консультирование о дополнительных источниках получения знаний и навыков, связанных со здоровьем и развитием ребенка (информационные материалы, КРР).</w:t>
      </w:r>
    </w:p>
    <w:bookmarkEnd w:id="148"/>
    <w:bookmarkStart w:name="z156" w:id="149"/>
    <w:p>
      <w:pPr>
        <w:spacing w:after="0"/>
        <w:ind w:left="0"/>
        <w:jc w:val="both"/>
      </w:pPr>
      <w:r>
        <w:rPr>
          <w:rFonts w:ascii="Times New Roman"/>
          <w:b w:val="false"/>
          <w:i w:val="false"/>
          <w:color w:val="000000"/>
          <w:sz w:val="28"/>
        </w:rPr>
        <w:t>
      47. Патронажная медсестра при универсальном патронаже детей до пяти лет проводит:</w:t>
      </w:r>
    </w:p>
    <w:bookmarkEnd w:id="149"/>
    <w:bookmarkStart w:name="z157" w:id="150"/>
    <w:p>
      <w:pPr>
        <w:spacing w:after="0"/>
        <w:ind w:left="0"/>
        <w:jc w:val="both"/>
      </w:pPr>
      <w:r>
        <w:rPr>
          <w:rFonts w:ascii="Times New Roman"/>
          <w:b w:val="false"/>
          <w:i w:val="false"/>
          <w:color w:val="000000"/>
          <w:sz w:val="28"/>
        </w:rPr>
        <w:t>
      1) осмотр ребенка;</w:t>
      </w:r>
    </w:p>
    <w:bookmarkEnd w:id="150"/>
    <w:bookmarkStart w:name="z158" w:id="151"/>
    <w:p>
      <w:pPr>
        <w:spacing w:after="0"/>
        <w:ind w:left="0"/>
        <w:jc w:val="both"/>
      </w:pPr>
      <w:r>
        <w:rPr>
          <w:rFonts w:ascii="Times New Roman"/>
          <w:b w:val="false"/>
          <w:i w:val="false"/>
          <w:color w:val="000000"/>
          <w:sz w:val="28"/>
        </w:rPr>
        <w:t>
      2) оценку и мониторинг развития ребенка;</w:t>
      </w:r>
    </w:p>
    <w:bookmarkEnd w:id="151"/>
    <w:bookmarkStart w:name="z159" w:id="152"/>
    <w:p>
      <w:pPr>
        <w:spacing w:after="0"/>
        <w:ind w:left="0"/>
        <w:jc w:val="both"/>
      </w:pPr>
      <w:r>
        <w:rPr>
          <w:rFonts w:ascii="Times New Roman"/>
          <w:b w:val="false"/>
          <w:i w:val="false"/>
          <w:color w:val="000000"/>
          <w:sz w:val="28"/>
        </w:rPr>
        <w:t>
      3) оценку и мониторинг эмоционального состояния законных представителей ребенка;</w:t>
      </w:r>
    </w:p>
    <w:bookmarkEnd w:id="152"/>
    <w:bookmarkStart w:name="z160" w:id="153"/>
    <w:p>
      <w:pPr>
        <w:spacing w:after="0"/>
        <w:ind w:left="0"/>
        <w:jc w:val="both"/>
      </w:pPr>
      <w:r>
        <w:rPr>
          <w:rFonts w:ascii="Times New Roman"/>
          <w:b w:val="false"/>
          <w:i w:val="false"/>
          <w:color w:val="000000"/>
          <w:sz w:val="28"/>
        </w:rPr>
        <w:t>
      4) оценку и мониторинг условий проживания ребенка;</w:t>
      </w:r>
    </w:p>
    <w:bookmarkEnd w:id="153"/>
    <w:bookmarkStart w:name="z161" w:id="154"/>
    <w:p>
      <w:pPr>
        <w:spacing w:after="0"/>
        <w:ind w:left="0"/>
        <w:jc w:val="both"/>
      </w:pPr>
      <w:r>
        <w:rPr>
          <w:rFonts w:ascii="Times New Roman"/>
          <w:b w:val="false"/>
          <w:i w:val="false"/>
          <w:color w:val="000000"/>
          <w:sz w:val="28"/>
        </w:rPr>
        <w:t>
      5) анкетирование законных представителей ребенка о наличии психосоциальных и медицинских рисков для здоровья и развития ребенка;</w:t>
      </w:r>
    </w:p>
    <w:bookmarkEnd w:id="154"/>
    <w:bookmarkStart w:name="z162" w:id="155"/>
    <w:p>
      <w:pPr>
        <w:spacing w:after="0"/>
        <w:ind w:left="0"/>
        <w:jc w:val="both"/>
      </w:pPr>
      <w:r>
        <w:rPr>
          <w:rFonts w:ascii="Times New Roman"/>
          <w:b w:val="false"/>
          <w:i w:val="false"/>
          <w:color w:val="000000"/>
          <w:sz w:val="28"/>
        </w:rPr>
        <w:t>
      6) оценку и мониторинг риска (низкий, умеренный, высокий) для здоровья и развития ребенка;</w:t>
      </w:r>
    </w:p>
    <w:bookmarkEnd w:id="155"/>
    <w:bookmarkStart w:name="z163" w:id="156"/>
    <w:p>
      <w:pPr>
        <w:spacing w:after="0"/>
        <w:ind w:left="0"/>
        <w:jc w:val="both"/>
      </w:pPr>
      <w:r>
        <w:rPr>
          <w:rFonts w:ascii="Times New Roman"/>
          <w:b w:val="false"/>
          <w:i w:val="false"/>
          <w:color w:val="000000"/>
          <w:sz w:val="28"/>
        </w:rPr>
        <w:t>
      7) информирование и консультирование законных представителей ребенка по вопросам здоровья и развития ребенка, соответствующих его возрасту, включая целенаправленное и упреждающее консультирование, направленное на определение новых рисков и возможных рисков в будущем, в том числе связанных с этапами развития ребенка, и с разработкой мероприятий по их предотвращению или смягчению последствий;</w:t>
      </w:r>
    </w:p>
    <w:bookmarkEnd w:id="156"/>
    <w:bookmarkStart w:name="z164" w:id="157"/>
    <w:p>
      <w:pPr>
        <w:spacing w:after="0"/>
        <w:ind w:left="0"/>
        <w:jc w:val="both"/>
      </w:pPr>
      <w:r>
        <w:rPr>
          <w:rFonts w:ascii="Times New Roman"/>
          <w:b w:val="false"/>
          <w:i w:val="false"/>
          <w:color w:val="000000"/>
          <w:sz w:val="28"/>
        </w:rPr>
        <w:t>
      8) обучение законных представителей ребенка с демонстрацией практических навыков по уходу за ребенком и его воспитанию;</w:t>
      </w:r>
    </w:p>
    <w:bookmarkEnd w:id="157"/>
    <w:bookmarkStart w:name="z165" w:id="158"/>
    <w:p>
      <w:pPr>
        <w:spacing w:after="0"/>
        <w:ind w:left="0"/>
        <w:jc w:val="both"/>
      </w:pPr>
      <w:r>
        <w:rPr>
          <w:rFonts w:ascii="Times New Roman"/>
          <w:b w:val="false"/>
          <w:i w:val="false"/>
          <w:color w:val="000000"/>
          <w:sz w:val="28"/>
        </w:rPr>
        <w:t>
      9) консультирование о дополнительных источниках получения знаний и навыков, связанных со здоровьем и развитием ребенка (информационные материалы, КРР).</w:t>
      </w:r>
    </w:p>
    <w:bookmarkEnd w:id="158"/>
    <w:bookmarkStart w:name="z166" w:id="159"/>
    <w:p>
      <w:pPr>
        <w:spacing w:after="0"/>
        <w:ind w:left="0"/>
        <w:jc w:val="both"/>
      </w:pPr>
      <w:r>
        <w:rPr>
          <w:rFonts w:ascii="Times New Roman"/>
          <w:b w:val="false"/>
          <w:i w:val="false"/>
          <w:color w:val="000000"/>
          <w:sz w:val="28"/>
        </w:rPr>
        <w:t>
      48. При выявлении умеренного или высокого риска, с целью устранения, или смягчения последствий формируется кейс семьи, состоящий из оценки рисков и индивидуального плана.</w:t>
      </w:r>
    </w:p>
    <w:bookmarkEnd w:id="159"/>
    <w:bookmarkStart w:name="z167" w:id="160"/>
    <w:p>
      <w:pPr>
        <w:spacing w:after="0"/>
        <w:ind w:left="0"/>
        <w:jc w:val="both"/>
      </w:pPr>
      <w:r>
        <w:rPr>
          <w:rFonts w:ascii="Times New Roman"/>
          <w:b w:val="false"/>
          <w:i w:val="false"/>
          <w:color w:val="000000"/>
          <w:sz w:val="28"/>
        </w:rPr>
        <w:t>
      49. При выявлении умеренного риска:</w:t>
      </w:r>
    </w:p>
    <w:bookmarkEnd w:id="160"/>
    <w:bookmarkStart w:name="z168" w:id="161"/>
    <w:p>
      <w:pPr>
        <w:spacing w:after="0"/>
        <w:ind w:left="0"/>
        <w:jc w:val="both"/>
      </w:pPr>
      <w:r>
        <w:rPr>
          <w:rFonts w:ascii="Times New Roman"/>
          <w:b w:val="false"/>
          <w:i w:val="false"/>
          <w:color w:val="000000"/>
          <w:sz w:val="28"/>
        </w:rPr>
        <w:t xml:space="preserve">
      1) патронажная медсестра совместно с беременной женщиной или с законными представителями ребенка составляет индивидуальный план прогрессивного сопровождения семьи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настоящему Стандарту и передает его руководителю МДГ;</w:t>
      </w:r>
    </w:p>
    <w:bookmarkEnd w:id="161"/>
    <w:bookmarkStart w:name="z169" w:id="162"/>
    <w:p>
      <w:pPr>
        <w:spacing w:after="0"/>
        <w:ind w:left="0"/>
        <w:jc w:val="both"/>
      </w:pPr>
      <w:r>
        <w:rPr>
          <w:rFonts w:ascii="Times New Roman"/>
          <w:b w:val="false"/>
          <w:i w:val="false"/>
          <w:color w:val="000000"/>
          <w:sz w:val="28"/>
        </w:rPr>
        <w:t>
      2) руководитель МДГ рассматривает и утверждает индивидуальный план прогрессивного сопровождения семьи с возможным внесением дополнений и изменений, которые согласовываются с беременной женщиной или с законными представителями ребенка;</w:t>
      </w:r>
    </w:p>
    <w:bookmarkEnd w:id="162"/>
    <w:bookmarkStart w:name="z170" w:id="163"/>
    <w:p>
      <w:pPr>
        <w:spacing w:after="0"/>
        <w:ind w:left="0"/>
        <w:jc w:val="both"/>
      </w:pPr>
      <w:r>
        <w:rPr>
          <w:rFonts w:ascii="Times New Roman"/>
          <w:b w:val="false"/>
          <w:i w:val="false"/>
          <w:color w:val="000000"/>
          <w:sz w:val="28"/>
        </w:rPr>
        <w:t>
      3) при выявлении социальных и психологических рисков социальный работник и психолог МО ПМСП в соответствии с индивидуальным планом прогрессивного сопровождения проводят консультирование семьи;</w:t>
      </w:r>
    </w:p>
    <w:bookmarkEnd w:id="163"/>
    <w:bookmarkStart w:name="z171" w:id="164"/>
    <w:p>
      <w:pPr>
        <w:spacing w:after="0"/>
        <w:ind w:left="0"/>
        <w:jc w:val="both"/>
      </w:pPr>
      <w:r>
        <w:rPr>
          <w:rFonts w:ascii="Times New Roman"/>
          <w:b w:val="false"/>
          <w:i w:val="false"/>
          <w:color w:val="000000"/>
          <w:sz w:val="28"/>
        </w:rPr>
        <w:t>
      4) патронажная медсестра, путем осуществления дополнительных посещений семьи, обеспечивает выполнение индивидуального плана прогрессивного сопровождения семьи, в том числе предоставляет дополнительное консультирование и обучение, информирует о доступных услугах здравоохранения и других секторов и помогает их получить, осуществляет направление к другим специалистам с последующим мониторингом эффективности, защищает права и интересы ребенка и других членов семьи, и тем самым способствует устранению либо минимизации их потенциального влияния, а также отслеживает ход выполнения плана, делая отметки об исполнении пунктов в соответствующей колонке плана;</w:t>
      </w:r>
    </w:p>
    <w:bookmarkEnd w:id="164"/>
    <w:bookmarkStart w:name="z172" w:id="165"/>
    <w:p>
      <w:pPr>
        <w:spacing w:after="0"/>
        <w:ind w:left="0"/>
        <w:jc w:val="both"/>
      </w:pPr>
      <w:r>
        <w:rPr>
          <w:rFonts w:ascii="Times New Roman"/>
          <w:b w:val="false"/>
          <w:i w:val="false"/>
          <w:color w:val="000000"/>
          <w:sz w:val="28"/>
        </w:rPr>
        <w:t>
      5) после реализации всех пунктов индивидуального плана прогрессивного сопровождения семьи патронажная медсестра оценивает результат и формирует предварительное заключение с отражением устранения риска/рисков, или смягчения потенциальных их последствий с определением степени риска/рисков (либо осталась прежней, либо увеличилась);</w:t>
      </w:r>
    </w:p>
    <w:bookmarkEnd w:id="165"/>
    <w:bookmarkStart w:name="z173" w:id="166"/>
    <w:p>
      <w:pPr>
        <w:spacing w:after="0"/>
        <w:ind w:left="0"/>
        <w:jc w:val="both"/>
      </w:pPr>
      <w:r>
        <w:rPr>
          <w:rFonts w:ascii="Times New Roman"/>
          <w:b w:val="false"/>
          <w:i w:val="false"/>
          <w:color w:val="000000"/>
          <w:sz w:val="28"/>
        </w:rPr>
        <w:t>
      6) руководитель МДГ рассматривает и оценивает реализацию выполнения индивидуального плана патронажной медсестры и принимает решение о завершении прогрессивного сопровождения семьи или о разработке нового индивидуального плана;</w:t>
      </w:r>
    </w:p>
    <w:bookmarkEnd w:id="166"/>
    <w:bookmarkStart w:name="z174" w:id="167"/>
    <w:p>
      <w:pPr>
        <w:spacing w:after="0"/>
        <w:ind w:left="0"/>
        <w:jc w:val="both"/>
      </w:pPr>
      <w:r>
        <w:rPr>
          <w:rFonts w:ascii="Times New Roman"/>
          <w:b w:val="false"/>
          <w:i w:val="false"/>
          <w:color w:val="000000"/>
          <w:sz w:val="28"/>
        </w:rPr>
        <w:t>
      7) руководитель МДГ ежемесячно проводит мониторинг выполнения всех действующих планов прогрессивного сопровождения семей и вносит дополнительные изменения и принимает меры для их исполнения.</w:t>
      </w:r>
    </w:p>
    <w:bookmarkEnd w:id="167"/>
    <w:bookmarkStart w:name="z175" w:id="168"/>
    <w:p>
      <w:pPr>
        <w:spacing w:after="0"/>
        <w:ind w:left="0"/>
        <w:jc w:val="both"/>
      </w:pPr>
      <w:r>
        <w:rPr>
          <w:rFonts w:ascii="Times New Roman"/>
          <w:b w:val="false"/>
          <w:i w:val="false"/>
          <w:color w:val="000000"/>
          <w:sz w:val="28"/>
        </w:rPr>
        <w:t>
      50. При выявлении высокого риска:</w:t>
      </w:r>
    </w:p>
    <w:bookmarkEnd w:id="168"/>
    <w:bookmarkStart w:name="z176" w:id="169"/>
    <w:p>
      <w:pPr>
        <w:spacing w:after="0"/>
        <w:ind w:left="0"/>
        <w:jc w:val="both"/>
      </w:pPr>
      <w:r>
        <w:rPr>
          <w:rFonts w:ascii="Times New Roman"/>
          <w:b w:val="false"/>
          <w:i w:val="false"/>
          <w:color w:val="000000"/>
          <w:sz w:val="28"/>
        </w:rPr>
        <w:t xml:space="preserve">
      1) патронажная медсестра передает руководителю МДГ информацию о семье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настоящему Стандарту;</w:t>
      </w:r>
    </w:p>
    <w:bookmarkEnd w:id="169"/>
    <w:bookmarkStart w:name="z177" w:id="170"/>
    <w:p>
      <w:pPr>
        <w:spacing w:after="0"/>
        <w:ind w:left="0"/>
        <w:jc w:val="both"/>
      </w:pPr>
      <w:r>
        <w:rPr>
          <w:rFonts w:ascii="Times New Roman"/>
          <w:b w:val="false"/>
          <w:i w:val="false"/>
          <w:color w:val="000000"/>
          <w:sz w:val="28"/>
        </w:rPr>
        <w:t>
      2) при высоких социальных и/или психологических рисках социальный работник и/или психолог МО ПМСП незамедлительно после их выявления проводит/ят глубинную (вторичную) оценку потребностей семьи, на основе которой руководитель МДГ распределяет обязанности по ведению кейса внутри МДГ и определяет ответственного (социальный работник или психолог) за ведение случая внутри МДГ (далее – кейс-менеджер);</w:t>
      </w:r>
    </w:p>
    <w:bookmarkEnd w:id="170"/>
    <w:bookmarkStart w:name="z178" w:id="171"/>
    <w:p>
      <w:pPr>
        <w:spacing w:after="0"/>
        <w:ind w:left="0"/>
        <w:jc w:val="both"/>
      </w:pPr>
      <w:r>
        <w:rPr>
          <w:rFonts w:ascii="Times New Roman"/>
          <w:b w:val="false"/>
          <w:i w:val="false"/>
          <w:color w:val="000000"/>
          <w:sz w:val="28"/>
        </w:rPr>
        <w:t>
      3) кейс-менеджер в контакте с беременной женщиной или с законными представителями ребенка составляет проект индивидуального плана прогрессивного сопровождения семьи;</w:t>
      </w:r>
    </w:p>
    <w:bookmarkEnd w:id="171"/>
    <w:bookmarkStart w:name="z179" w:id="172"/>
    <w:p>
      <w:pPr>
        <w:spacing w:after="0"/>
        <w:ind w:left="0"/>
        <w:jc w:val="both"/>
      </w:pPr>
      <w:r>
        <w:rPr>
          <w:rFonts w:ascii="Times New Roman"/>
          <w:b w:val="false"/>
          <w:i w:val="false"/>
          <w:color w:val="000000"/>
          <w:sz w:val="28"/>
        </w:rPr>
        <w:t>
      4) руководитель МДГ рассматривает и утверждает индивидуальный план прогрессивного сопровождения семьи и вносит изменения по согласованию с беременной женщиной или законными представителями ребенка;</w:t>
      </w:r>
    </w:p>
    <w:bookmarkEnd w:id="172"/>
    <w:bookmarkStart w:name="z180" w:id="173"/>
    <w:p>
      <w:pPr>
        <w:spacing w:after="0"/>
        <w:ind w:left="0"/>
        <w:jc w:val="both"/>
      </w:pPr>
      <w:r>
        <w:rPr>
          <w:rFonts w:ascii="Times New Roman"/>
          <w:b w:val="false"/>
          <w:i w:val="false"/>
          <w:color w:val="000000"/>
          <w:sz w:val="28"/>
        </w:rPr>
        <w:t>
      5) руководитель МДГ информирует заведующего отделением, заместителя главного врача или главного врача МО ПМСП о факте высокого риска для здоровья и развития ребенка, либо для здоровья беременной женщины с предоставлением индивидуального плана прогрессивного сопровождения семьи с акцентом на запланированные услуги, которые должны будут предоставлены другими организациями в рамках межведомственного взаимодействия;</w:t>
      </w:r>
    </w:p>
    <w:bookmarkEnd w:id="173"/>
    <w:bookmarkStart w:name="z181" w:id="174"/>
    <w:p>
      <w:pPr>
        <w:spacing w:after="0"/>
        <w:ind w:left="0"/>
        <w:jc w:val="both"/>
      </w:pPr>
      <w:r>
        <w:rPr>
          <w:rFonts w:ascii="Times New Roman"/>
          <w:b w:val="false"/>
          <w:i w:val="false"/>
          <w:color w:val="000000"/>
          <w:sz w:val="28"/>
        </w:rPr>
        <w:t>
      6) кейс-менеджер путем дополнительных посещений семьи обеспечивает поддержку реализации индивидуального плана прогрессивного сопровождения семьи, в том числе предоставляет дополнительное консультирование и обучение, информирует о доступных услугах здравоохранения и других секторов и помогает их получить, осуществляет направление к другим специалистам с последующей оценкой результатов, защищает права и интересы ребенка и других членов семьи, и тем самым способствует устранению либо минимизации их потенциального влияния, а также отслеживает ход выполнения плана, делая отметки об исполнении пунктов в соответствующей колонке плана;</w:t>
      </w:r>
    </w:p>
    <w:bookmarkEnd w:id="174"/>
    <w:bookmarkStart w:name="z182" w:id="175"/>
    <w:p>
      <w:pPr>
        <w:spacing w:after="0"/>
        <w:ind w:left="0"/>
        <w:jc w:val="both"/>
      </w:pPr>
      <w:r>
        <w:rPr>
          <w:rFonts w:ascii="Times New Roman"/>
          <w:b w:val="false"/>
          <w:i w:val="false"/>
          <w:color w:val="000000"/>
          <w:sz w:val="28"/>
        </w:rPr>
        <w:t>
      7) после выполнения всех пунктов индивидуального плана прогрессивного сопровождения семьи, кейс-менеджер оценивает полученный результат и формирует предварительное заключение: с отражением устранения риска/рисков, или смягчения потенциальных их последствий с определением степени риска/рисков (либо осталась прежней, либо увеличилась);</w:t>
      </w:r>
    </w:p>
    <w:bookmarkEnd w:id="175"/>
    <w:bookmarkStart w:name="z183" w:id="176"/>
    <w:p>
      <w:pPr>
        <w:spacing w:after="0"/>
        <w:ind w:left="0"/>
        <w:jc w:val="both"/>
      </w:pPr>
      <w:r>
        <w:rPr>
          <w:rFonts w:ascii="Times New Roman"/>
          <w:b w:val="false"/>
          <w:i w:val="false"/>
          <w:color w:val="000000"/>
          <w:sz w:val="28"/>
        </w:rPr>
        <w:t>
      8) руководитель МДГ рассматривает и утверждает заключение кейс-менеджера о выполнении индивидуального плана и принимает решение о прекращении прогрессивного сопровождения семьи, либо о разработке нового плана и информирует о своем решении заведующего отделением, заместителя главного врача и главного врача МО ПМСП;</w:t>
      </w:r>
    </w:p>
    <w:bookmarkEnd w:id="176"/>
    <w:bookmarkStart w:name="z184" w:id="177"/>
    <w:p>
      <w:pPr>
        <w:spacing w:after="0"/>
        <w:ind w:left="0"/>
        <w:jc w:val="both"/>
      </w:pPr>
      <w:r>
        <w:rPr>
          <w:rFonts w:ascii="Times New Roman"/>
          <w:b w:val="false"/>
          <w:i w:val="false"/>
          <w:color w:val="000000"/>
          <w:sz w:val="28"/>
        </w:rPr>
        <w:t>
      9) руководитель МДГ ежемесячно проводит мониторинг исполнения всех действующих планов прогрессивного сопровождения семей и вносит изменения и дополнения в их содержание с принятием мер для их реализации.</w:t>
      </w:r>
    </w:p>
    <w:bookmarkEnd w:id="177"/>
    <w:bookmarkStart w:name="z185" w:id="178"/>
    <w:p>
      <w:pPr>
        <w:spacing w:after="0"/>
        <w:ind w:left="0"/>
        <w:jc w:val="both"/>
      </w:pPr>
      <w:r>
        <w:rPr>
          <w:rFonts w:ascii="Times New Roman"/>
          <w:b w:val="false"/>
          <w:i w:val="false"/>
          <w:color w:val="000000"/>
          <w:sz w:val="28"/>
        </w:rPr>
        <w:t xml:space="preserve">
      51. Каждая МО ПМСП составляет список государственных и негосударственных организаций, осуществляющих деятельность по защите прав женщин и детей, действующих в пределах административно-территориальной единицы, с перечнем предоставляемых услуг, адресами и контактными телефонами ответственных лиц доступный специалистам МДГ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настоящему Стандарту.</w:t>
      </w:r>
    </w:p>
    <w:bookmarkEnd w:id="178"/>
    <w:bookmarkStart w:name="z186" w:id="179"/>
    <w:p>
      <w:pPr>
        <w:spacing w:after="0"/>
        <w:ind w:left="0"/>
        <w:jc w:val="both"/>
      </w:pPr>
      <w:r>
        <w:rPr>
          <w:rFonts w:ascii="Times New Roman"/>
          <w:b w:val="false"/>
          <w:i w:val="false"/>
          <w:color w:val="000000"/>
          <w:sz w:val="28"/>
        </w:rPr>
        <w:t xml:space="preserve">
      52.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 детям с хроническими заболеваниями обеспечивается динамическое наблюдение с составлением плана ведения по форме согласно вкладному листу 5 к форме № 052/у "Медицинская карта амбулаторного пациента", утвержденной </w:t>
      </w:r>
      <w:r>
        <w:rPr>
          <w:rFonts w:ascii="Times New Roman"/>
          <w:b w:val="false"/>
          <w:i w:val="false"/>
          <w:color w:val="000000"/>
          <w:sz w:val="28"/>
        </w:rPr>
        <w:t>приказом МЗ РК № ҚР ДСМ-175/2020</w:t>
      </w:r>
      <w:r>
        <w:rPr>
          <w:rFonts w:ascii="Times New Roman"/>
          <w:b w:val="false"/>
          <w:i w:val="false"/>
          <w:color w:val="000000"/>
          <w:sz w:val="28"/>
        </w:rPr>
        <w:t>.</w:t>
      </w:r>
    </w:p>
    <w:bookmarkEnd w:id="179"/>
    <w:bookmarkStart w:name="z187" w:id="180"/>
    <w:p>
      <w:pPr>
        <w:spacing w:after="0"/>
        <w:ind w:left="0"/>
        <w:jc w:val="both"/>
      </w:pPr>
      <w:r>
        <w:rPr>
          <w:rFonts w:ascii="Times New Roman"/>
          <w:b w:val="false"/>
          <w:i w:val="false"/>
          <w:color w:val="000000"/>
          <w:sz w:val="28"/>
        </w:rPr>
        <w:t>
      53. Информация о состоянии здоровья детей, для предоставления в организации систем образования, социальной защиты, культуры и спорта, формируется автоматически в МИС согласно форме № 052-2/у "Паспорт здоровья ребенка", утвержденной приказом № ҚР ДСМ-175/2020.</w:t>
      </w:r>
    </w:p>
    <w:bookmarkEnd w:id="180"/>
    <w:bookmarkStart w:name="z188" w:id="181"/>
    <w:p>
      <w:pPr>
        <w:spacing w:after="0"/>
        <w:ind w:left="0"/>
        <w:jc w:val="both"/>
      </w:pPr>
      <w:r>
        <w:rPr>
          <w:rFonts w:ascii="Times New Roman"/>
          <w:b w:val="false"/>
          <w:i w:val="false"/>
          <w:color w:val="000000"/>
          <w:sz w:val="28"/>
        </w:rPr>
        <w:t xml:space="preserve">
      54. Учет профилактических прививок осуществляется записями в учетных формах, которые хранятся в МО по месту проведения прививок (родовспомогательные организации, МО ПМСП, детские стационары), на объектах образования, дошкольного воспитания и обучения по формам: № 065/у "Карта профилактических прививок", № 066/у "Журнал учета профилактических прививок", утвержденным </w:t>
      </w:r>
      <w:r>
        <w:rPr>
          <w:rFonts w:ascii="Times New Roman"/>
          <w:b w:val="false"/>
          <w:i w:val="false"/>
          <w:color w:val="000000"/>
          <w:sz w:val="28"/>
        </w:rPr>
        <w:t>приказом № ҚР ДСМ-175/2020</w:t>
      </w:r>
      <w:r>
        <w:rPr>
          <w:rFonts w:ascii="Times New Roman"/>
          <w:b w:val="false"/>
          <w:i w:val="false"/>
          <w:color w:val="000000"/>
          <w:sz w:val="28"/>
        </w:rPr>
        <w:t>, и вносятся в МИС.</w:t>
      </w:r>
    </w:p>
    <w:bookmarkEnd w:id="181"/>
    <w:bookmarkStart w:name="z189" w:id="182"/>
    <w:p>
      <w:pPr>
        <w:spacing w:after="0"/>
        <w:ind w:left="0"/>
        <w:jc w:val="both"/>
      </w:pPr>
      <w:r>
        <w:rPr>
          <w:rFonts w:ascii="Times New Roman"/>
          <w:b w:val="false"/>
          <w:i w:val="false"/>
          <w:color w:val="000000"/>
          <w:sz w:val="28"/>
        </w:rPr>
        <w:t xml:space="preserve">
      55. Оформление и выдача листа или справки о временной нетрудоспособности законным представителям ребенка по уходу за больным ребенком, справка о временной нетрудоспособности для освобождения ребенка от посещения организаций дошкольного и среднего образования на период заболеваний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(далее – приказ № ҚР ДСМ-198/2020).</w:t>
      </w:r>
    </w:p>
    <w:bookmarkEnd w:id="182"/>
    <w:bookmarkStart w:name="z190" w:id="183"/>
    <w:p>
      <w:pPr>
        <w:spacing w:after="0"/>
        <w:ind w:left="0"/>
        <w:jc w:val="both"/>
      </w:pPr>
      <w:r>
        <w:rPr>
          <w:rFonts w:ascii="Times New Roman"/>
          <w:b w:val="false"/>
          <w:i w:val="false"/>
          <w:color w:val="000000"/>
          <w:sz w:val="28"/>
        </w:rPr>
        <w:t xml:space="preserve">
      56. Освобождение учащихся организаций образования от переводных и выпускных экзаменов при заболеваниях, осуществляется на основании решения врачебно-консультативной комиссией (далее – ВКК)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2022 года № ҚР ДСМ-34 "Об утверждении Положения о деятельности врачебно-консультативной комиссии" (зарегистрирован в Реестре государственной регистрации нормативных правовых актов под № 27505).</w:t>
      </w:r>
    </w:p>
    <w:bookmarkEnd w:id="183"/>
    <w:bookmarkStart w:name="z191" w:id="184"/>
    <w:p>
      <w:pPr>
        <w:spacing w:after="0"/>
        <w:ind w:left="0"/>
        <w:jc w:val="both"/>
      </w:pPr>
      <w:r>
        <w:rPr>
          <w:rFonts w:ascii="Times New Roman"/>
          <w:b w:val="false"/>
          <w:i w:val="false"/>
          <w:color w:val="000000"/>
          <w:sz w:val="28"/>
        </w:rPr>
        <w:t xml:space="preserve">
      57. При стойких нарушениях функций организма, решением ВКК, дети направляются на медико-социальную экспертизу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w:t>
      </w:r>
    </w:p>
    <w:bookmarkEnd w:id="184"/>
    <w:bookmarkStart w:name="z192" w:id="185"/>
    <w:p>
      <w:pPr>
        <w:spacing w:after="0"/>
        <w:ind w:left="0"/>
        <w:jc w:val="both"/>
      </w:pPr>
      <w:r>
        <w:rPr>
          <w:rFonts w:ascii="Times New Roman"/>
          <w:b w:val="false"/>
          <w:i w:val="false"/>
          <w:color w:val="000000"/>
          <w:sz w:val="28"/>
        </w:rPr>
        <w:t>
      58. При установлении инвалидности детям проводится разработка и выполнение индивидуальных программ реабилитации и абилитации.</w:t>
      </w:r>
    </w:p>
    <w:bookmarkEnd w:id="185"/>
    <w:bookmarkStart w:name="z193" w:id="186"/>
    <w:p>
      <w:pPr>
        <w:spacing w:after="0"/>
        <w:ind w:left="0"/>
        <w:jc w:val="both"/>
      </w:pPr>
      <w:r>
        <w:rPr>
          <w:rFonts w:ascii="Times New Roman"/>
          <w:b w:val="false"/>
          <w:i w:val="false"/>
          <w:color w:val="000000"/>
          <w:sz w:val="28"/>
        </w:rPr>
        <w:t xml:space="preserve">
      59. Врачом участковым и (или) врачом общей практики осуществляется оформление медицинской документации для санаторно-курортного лечения детей согласно формам № 068/у "Справка для получения путевки", Форма № 069/у "Санаторно-курортная карта", № 070/у "Путевка в детский санаторий", для направления в детский оздоровительный лагерь по форме № 071/у "Медицинская справка на школьника, отъезжающего в оздоровительный лагерь"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186"/>
    <w:bookmarkStart w:name="z194" w:id="187"/>
    <w:p>
      <w:pPr>
        <w:spacing w:after="0"/>
        <w:ind w:left="0"/>
        <w:jc w:val="both"/>
      </w:pPr>
      <w:r>
        <w:rPr>
          <w:rFonts w:ascii="Times New Roman"/>
          <w:b w:val="false"/>
          <w:i w:val="false"/>
          <w:color w:val="000000"/>
          <w:sz w:val="28"/>
        </w:rPr>
        <w:t xml:space="preserve">
      60. Оказание педиатрической помощи на дому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w:t>
      </w:r>
    </w:p>
    <w:bookmarkEnd w:id="187"/>
    <w:bookmarkStart w:name="z195" w:id="188"/>
    <w:p>
      <w:pPr>
        <w:spacing w:after="0"/>
        <w:ind w:left="0"/>
        <w:jc w:val="both"/>
      </w:pPr>
      <w:r>
        <w:rPr>
          <w:rFonts w:ascii="Times New Roman"/>
          <w:b w:val="false"/>
          <w:i w:val="false"/>
          <w:color w:val="000000"/>
          <w:sz w:val="28"/>
        </w:rPr>
        <w:t>
      Участковым врачом и (или) врачом общей практики проводятся активные посещения к детям после выписки из стационара, вызова неотложной медицинской помощи, по рекомендациям других специалистов.</w:t>
      </w:r>
    </w:p>
    <w:bookmarkEnd w:id="188"/>
    <w:bookmarkStart w:name="z196" w:id="189"/>
    <w:p>
      <w:pPr>
        <w:spacing w:after="0"/>
        <w:ind w:left="0"/>
        <w:jc w:val="left"/>
      </w:pPr>
      <w:r>
        <w:rPr>
          <w:rFonts w:ascii="Times New Roman"/>
          <w:b/>
          <w:i w:val="false"/>
          <w:color w:val="000000"/>
        </w:rPr>
        <w:t xml:space="preserve"> Глава 5. Порядок организации оказания педиатрической помощи в стационарных и стационарзамещающих условиях</w:t>
      </w:r>
    </w:p>
    <w:bookmarkEnd w:id="189"/>
    <w:bookmarkStart w:name="z197" w:id="190"/>
    <w:p>
      <w:pPr>
        <w:spacing w:after="0"/>
        <w:ind w:left="0"/>
        <w:jc w:val="both"/>
      </w:pPr>
      <w:r>
        <w:rPr>
          <w:rFonts w:ascii="Times New Roman"/>
          <w:b w:val="false"/>
          <w:i w:val="false"/>
          <w:color w:val="000000"/>
          <w:sz w:val="28"/>
        </w:rPr>
        <w:t xml:space="preserve">
      61. Педиатрическая помощь в стационарных условиях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 ДСМ-27 "Об утверждении Стандарта организации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bookmarkEnd w:id="190"/>
    <w:bookmarkStart w:name="z198" w:id="191"/>
    <w:p>
      <w:pPr>
        <w:spacing w:after="0"/>
        <w:ind w:left="0"/>
        <w:jc w:val="both"/>
      </w:pPr>
      <w:r>
        <w:rPr>
          <w:rFonts w:ascii="Times New Roman"/>
          <w:b w:val="false"/>
          <w:i w:val="false"/>
          <w:color w:val="000000"/>
          <w:sz w:val="28"/>
        </w:rPr>
        <w:t xml:space="preserve">
      62. Медицинская помощь новорожденным в стационарных условиях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марта 2023 года № 52 "Об утверждении стандарта организации оказания неонатальной помощи в Республике Казахстан" (зарегистрирован в Реестре государственной регистрации нормативных правовых актов под № 32214).</w:t>
      </w:r>
    </w:p>
    <w:bookmarkEnd w:id="191"/>
    <w:bookmarkStart w:name="z199" w:id="192"/>
    <w:p>
      <w:pPr>
        <w:spacing w:after="0"/>
        <w:ind w:left="0"/>
        <w:jc w:val="both"/>
      </w:pPr>
      <w:r>
        <w:rPr>
          <w:rFonts w:ascii="Times New Roman"/>
          <w:b w:val="false"/>
          <w:i w:val="false"/>
          <w:color w:val="000000"/>
          <w:sz w:val="28"/>
        </w:rPr>
        <w:t xml:space="preserve">
      63. Работа приемного отделения стационара осуществляющего педиатрическую помощь организована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апреля 2021 года № ҚР ДСМ-27 "Об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 (зарегистрирован в Реестре государственной регистрации нормативных правовых актов под № 22493).</w:t>
      </w:r>
    </w:p>
    <w:bookmarkEnd w:id="192"/>
    <w:bookmarkStart w:name="z200" w:id="193"/>
    <w:p>
      <w:pPr>
        <w:spacing w:after="0"/>
        <w:ind w:left="0"/>
        <w:jc w:val="both"/>
      </w:pPr>
      <w:r>
        <w:rPr>
          <w:rFonts w:ascii="Times New Roman"/>
          <w:b w:val="false"/>
          <w:i w:val="false"/>
          <w:color w:val="000000"/>
          <w:sz w:val="28"/>
        </w:rPr>
        <w:t>
      64. В стационарных условиях при сложности верификации диагноза, для определения тактики ведения детей проводятся консультации профильными специалистами МО областного, республиканского значения, посредством телемедицинской сети. По медицинским показаниям, осуществляется перевод детей в профильные организации.</w:t>
      </w:r>
    </w:p>
    <w:bookmarkEnd w:id="193"/>
    <w:bookmarkStart w:name="z201" w:id="194"/>
    <w:p>
      <w:pPr>
        <w:spacing w:after="0"/>
        <w:ind w:left="0"/>
        <w:jc w:val="both"/>
      </w:pPr>
      <w:r>
        <w:rPr>
          <w:rFonts w:ascii="Times New Roman"/>
          <w:b w:val="false"/>
          <w:i w:val="false"/>
          <w:color w:val="000000"/>
          <w:sz w:val="28"/>
        </w:rPr>
        <w:t>
      65. При поступлении ребенка в критическом состоянии в стационарные условия, осуществляется его перевод в профильную МО, имеющую соответствующее оснащение и профессиональные кадры с использованием медицинской авиации в течение первых 24-х часов в пределах одной административно-территориальной единицы, в течение первых 36-ти часов в пределах республики. За исключением состояний, когда транспортировка противопоказана по жизненным показаниям.</w:t>
      </w:r>
    </w:p>
    <w:bookmarkEnd w:id="194"/>
    <w:bookmarkStart w:name="z202" w:id="195"/>
    <w:p>
      <w:pPr>
        <w:spacing w:after="0"/>
        <w:ind w:left="0"/>
        <w:jc w:val="both"/>
      </w:pPr>
      <w:r>
        <w:rPr>
          <w:rFonts w:ascii="Times New Roman"/>
          <w:b w:val="false"/>
          <w:i w:val="false"/>
          <w:color w:val="000000"/>
          <w:sz w:val="28"/>
        </w:rPr>
        <w:t>
      66. Транспортировка детей осуществляется по принципу "на себя" на транспорте, в том числе с привлечением медицинской авиации, оснащение которого соответствует диагнозу, тяжести состояния, учитывает возрастные и физиологические особенности.</w:t>
      </w:r>
    </w:p>
    <w:bookmarkEnd w:id="195"/>
    <w:bookmarkStart w:name="z203" w:id="196"/>
    <w:p>
      <w:pPr>
        <w:spacing w:after="0"/>
        <w:ind w:left="0"/>
        <w:jc w:val="both"/>
      </w:pPr>
      <w:r>
        <w:rPr>
          <w:rFonts w:ascii="Times New Roman"/>
          <w:b w:val="false"/>
          <w:i w:val="false"/>
          <w:color w:val="000000"/>
          <w:sz w:val="28"/>
        </w:rPr>
        <w:t>
      67. Ребенок в возрасте до пяти лет, транспортируется вместе с матерью, в связи с тяжестью состояния матери или ее отсутствием, в сопровождении одного из законных представителей ребенка.</w:t>
      </w:r>
    </w:p>
    <w:bookmarkEnd w:id="196"/>
    <w:bookmarkStart w:name="z204" w:id="197"/>
    <w:p>
      <w:pPr>
        <w:spacing w:after="0"/>
        <w:ind w:left="0"/>
        <w:jc w:val="both"/>
      </w:pPr>
      <w:r>
        <w:rPr>
          <w:rFonts w:ascii="Times New Roman"/>
          <w:b w:val="false"/>
          <w:i w:val="false"/>
          <w:color w:val="000000"/>
          <w:sz w:val="28"/>
        </w:rPr>
        <w:t xml:space="preserve">
      68.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законному представителю ребенка, непосредственно осуществляющему уход за ребенком, предоставляется возможность находиться с ним в МО с выдачей листа или справки о временной нетрудоспособности в соответствии с </w:t>
      </w:r>
      <w:r>
        <w:rPr>
          <w:rFonts w:ascii="Times New Roman"/>
          <w:b w:val="false"/>
          <w:i w:val="false"/>
          <w:color w:val="000000"/>
          <w:sz w:val="28"/>
        </w:rPr>
        <w:t>приказом № ҚР ДСМ-198/2020</w:t>
      </w:r>
      <w:r>
        <w:rPr>
          <w:rFonts w:ascii="Times New Roman"/>
          <w:b w:val="false"/>
          <w:i w:val="false"/>
          <w:color w:val="000000"/>
          <w:sz w:val="28"/>
        </w:rPr>
        <w:t>.</w:t>
      </w:r>
    </w:p>
    <w:bookmarkEnd w:id="197"/>
    <w:bookmarkStart w:name="z205" w:id="198"/>
    <w:p>
      <w:pPr>
        <w:spacing w:after="0"/>
        <w:ind w:left="0"/>
        <w:jc w:val="both"/>
      </w:pPr>
      <w:r>
        <w:rPr>
          <w:rFonts w:ascii="Times New Roman"/>
          <w:b w:val="false"/>
          <w:i w:val="false"/>
          <w:color w:val="000000"/>
          <w:sz w:val="28"/>
        </w:rPr>
        <w:t>
      Кормящая мать ребенка в возрасте до одного года жизни обеспечивается бесплатным питанием в медицинской организации, оказывающей помощь в стационарных условиях на весь период пребывания по уходу за ребенком.</w:t>
      </w:r>
    </w:p>
    <w:bookmarkEnd w:id="198"/>
    <w:bookmarkStart w:name="z206" w:id="199"/>
    <w:p>
      <w:pPr>
        <w:spacing w:after="0"/>
        <w:ind w:left="0"/>
        <w:jc w:val="both"/>
      </w:pPr>
      <w:r>
        <w:rPr>
          <w:rFonts w:ascii="Times New Roman"/>
          <w:b w:val="false"/>
          <w:i w:val="false"/>
          <w:color w:val="000000"/>
          <w:sz w:val="28"/>
        </w:rPr>
        <w:t>
      69. При госпитализации детей в отделение реанимации и интенсивной терапии, одному из законных представителей ребенка предоставляется возможность участия в уходе за ребенком по принципу "открытых реанимаций" вне зависимости от тяжести состояния с установлением определенных часов для посещений.</w:t>
      </w:r>
    </w:p>
    <w:bookmarkEnd w:id="199"/>
    <w:bookmarkStart w:name="z207" w:id="200"/>
    <w:p>
      <w:pPr>
        <w:spacing w:after="0"/>
        <w:ind w:left="0"/>
        <w:jc w:val="both"/>
      </w:pPr>
      <w:r>
        <w:rPr>
          <w:rFonts w:ascii="Times New Roman"/>
          <w:b w:val="false"/>
          <w:i w:val="false"/>
          <w:color w:val="000000"/>
          <w:sz w:val="28"/>
        </w:rPr>
        <w:t>
      70. Выписка детей из стационара осуществляется при удовлетворительном его состоянии и отсутствии медицинских показаний для круглосуточного медицинского наблюдения.</w:t>
      </w:r>
    </w:p>
    <w:bookmarkEnd w:id="200"/>
    <w:bookmarkStart w:name="z208" w:id="201"/>
    <w:p>
      <w:pPr>
        <w:spacing w:after="0"/>
        <w:ind w:left="0"/>
        <w:jc w:val="both"/>
      </w:pPr>
      <w:r>
        <w:rPr>
          <w:rFonts w:ascii="Times New Roman"/>
          <w:b w:val="false"/>
          <w:i w:val="false"/>
          <w:color w:val="000000"/>
          <w:sz w:val="28"/>
        </w:rPr>
        <w:t xml:space="preserve">
      71. Информация о объеме полученного лечения и рекомендации по дальнейшему ведению оформляются в выписке по форме № 001-1/у "Выписка из медицинской карты амбулаторного, стационарного пациента" утвержденной </w:t>
      </w:r>
      <w:r>
        <w:rPr>
          <w:rFonts w:ascii="Times New Roman"/>
          <w:b w:val="false"/>
          <w:i w:val="false"/>
          <w:color w:val="000000"/>
          <w:sz w:val="28"/>
        </w:rPr>
        <w:t>приказом № ҚР ДСМ-175/2020</w:t>
      </w:r>
      <w:r>
        <w:rPr>
          <w:rFonts w:ascii="Times New Roman"/>
          <w:b w:val="false"/>
          <w:i w:val="false"/>
          <w:color w:val="000000"/>
          <w:sz w:val="28"/>
        </w:rPr>
        <w:t>, для предоставления в организацию ПМСП.</w:t>
      </w:r>
    </w:p>
    <w:bookmarkEnd w:id="201"/>
    <w:bookmarkStart w:name="z209" w:id="202"/>
    <w:p>
      <w:pPr>
        <w:spacing w:after="0"/>
        <w:ind w:left="0"/>
        <w:jc w:val="both"/>
      </w:pPr>
      <w:r>
        <w:rPr>
          <w:rFonts w:ascii="Times New Roman"/>
          <w:b w:val="false"/>
          <w:i w:val="false"/>
          <w:color w:val="000000"/>
          <w:sz w:val="28"/>
        </w:rPr>
        <w:t>
      72. В первые сутки после выписки из стационарных условий, специалисты МО передают информацию в МО, оказывающих ПМСП по месту прикрепления ребенка для проведения активного патронажа.</w:t>
      </w:r>
    </w:p>
    <w:bookmarkEnd w:id="202"/>
    <w:bookmarkStart w:name="z210" w:id="203"/>
    <w:p>
      <w:pPr>
        <w:spacing w:after="0"/>
        <w:ind w:left="0"/>
        <w:jc w:val="both"/>
      </w:pPr>
      <w:r>
        <w:rPr>
          <w:rFonts w:ascii="Times New Roman"/>
          <w:b w:val="false"/>
          <w:i w:val="false"/>
          <w:color w:val="000000"/>
          <w:sz w:val="28"/>
        </w:rPr>
        <w:t>
      73. Медицинская помощь в стационарных и стационарозамещающих условиях предусматривает:</w:t>
      </w:r>
    </w:p>
    <w:bookmarkEnd w:id="203"/>
    <w:bookmarkStart w:name="z211" w:id="204"/>
    <w:p>
      <w:pPr>
        <w:spacing w:after="0"/>
        <w:ind w:left="0"/>
        <w:jc w:val="both"/>
      </w:pPr>
      <w:r>
        <w:rPr>
          <w:rFonts w:ascii="Times New Roman"/>
          <w:b w:val="false"/>
          <w:i w:val="false"/>
          <w:color w:val="000000"/>
          <w:sz w:val="28"/>
        </w:rPr>
        <w:t>
      1) оказание специализированной, в том числе высокотехнологичной медицинской помощи;</w:t>
      </w:r>
    </w:p>
    <w:bookmarkEnd w:id="204"/>
    <w:bookmarkStart w:name="z212" w:id="205"/>
    <w:p>
      <w:pPr>
        <w:spacing w:after="0"/>
        <w:ind w:left="0"/>
        <w:jc w:val="both"/>
      </w:pPr>
      <w:r>
        <w:rPr>
          <w:rFonts w:ascii="Times New Roman"/>
          <w:b w:val="false"/>
          <w:i w:val="false"/>
          <w:color w:val="000000"/>
          <w:sz w:val="28"/>
        </w:rPr>
        <w:t>
      2) сортировку всех обратившихся в круглосуточный стационар детей по неотложным признакам и в зависимости от тяжести состояния, согласно карманному справочнику "Оказание стационарной помощи детям в РК".</w:t>
      </w:r>
    </w:p>
    <w:bookmarkEnd w:id="205"/>
    <w:bookmarkStart w:name="z213" w:id="206"/>
    <w:p>
      <w:pPr>
        <w:spacing w:after="0"/>
        <w:ind w:left="0"/>
        <w:jc w:val="both"/>
      </w:pPr>
      <w:r>
        <w:rPr>
          <w:rFonts w:ascii="Times New Roman"/>
          <w:b w:val="false"/>
          <w:i w:val="false"/>
          <w:color w:val="000000"/>
          <w:sz w:val="28"/>
        </w:rPr>
        <w:t>
      3) оказание экстренной и плановой медицинской помощи детям;</w:t>
      </w:r>
    </w:p>
    <w:bookmarkEnd w:id="206"/>
    <w:bookmarkStart w:name="z214" w:id="207"/>
    <w:p>
      <w:pPr>
        <w:spacing w:after="0"/>
        <w:ind w:left="0"/>
        <w:jc w:val="both"/>
      </w:pPr>
      <w:r>
        <w:rPr>
          <w:rFonts w:ascii="Times New Roman"/>
          <w:b w:val="false"/>
          <w:i w:val="false"/>
          <w:color w:val="000000"/>
          <w:sz w:val="28"/>
        </w:rPr>
        <w:t>
      4) проведение лабораторного и инструментального исследования;</w:t>
      </w:r>
    </w:p>
    <w:bookmarkEnd w:id="207"/>
    <w:bookmarkStart w:name="z215" w:id="208"/>
    <w:p>
      <w:pPr>
        <w:spacing w:after="0"/>
        <w:ind w:left="0"/>
        <w:jc w:val="both"/>
      </w:pPr>
      <w:r>
        <w:rPr>
          <w:rFonts w:ascii="Times New Roman"/>
          <w:b w:val="false"/>
          <w:i w:val="false"/>
          <w:color w:val="000000"/>
          <w:sz w:val="28"/>
        </w:rPr>
        <w:t>
      5) применение современных методов диагностики, лечения заболеваний и патологических состояний у детей в соответствии с выявленной нозологией и клиническими протоколами диагностики и лечения;</w:t>
      </w:r>
    </w:p>
    <w:bookmarkEnd w:id="208"/>
    <w:bookmarkStart w:name="z216" w:id="209"/>
    <w:p>
      <w:pPr>
        <w:spacing w:after="0"/>
        <w:ind w:left="0"/>
        <w:jc w:val="both"/>
      </w:pPr>
      <w:r>
        <w:rPr>
          <w:rFonts w:ascii="Times New Roman"/>
          <w:b w:val="false"/>
          <w:i w:val="false"/>
          <w:color w:val="000000"/>
          <w:sz w:val="28"/>
        </w:rPr>
        <w:t>
      6) ежедневный осмотр врачом, осмотр заведующим отделением (при поступлении в первые сутки, повторно не менее 1 раза в неделю);</w:t>
      </w:r>
    </w:p>
    <w:bookmarkEnd w:id="209"/>
    <w:bookmarkStart w:name="z217" w:id="210"/>
    <w:p>
      <w:pPr>
        <w:spacing w:after="0"/>
        <w:ind w:left="0"/>
        <w:jc w:val="both"/>
      </w:pPr>
      <w:r>
        <w:rPr>
          <w:rFonts w:ascii="Times New Roman"/>
          <w:b w:val="false"/>
          <w:i w:val="false"/>
          <w:color w:val="000000"/>
          <w:sz w:val="28"/>
        </w:rPr>
        <w:t>
      7) организацию консультаций профильных специалистов (в зависимости от показаний) и консилиумов (в зависимости от степени тяжести состояния пациента);</w:t>
      </w:r>
    </w:p>
    <w:bookmarkEnd w:id="210"/>
    <w:bookmarkStart w:name="z218" w:id="211"/>
    <w:p>
      <w:pPr>
        <w:spacing w:after="0"/>
        <w:ind w:left="0"/>
        <w:jc w:val="both"/>
      </w:pPr>
      <w:r>
        <w:rPr>
          <w:rFonts w:ascii="Times New Roman"/>
          <w:b w:val="false"/>
          <w:i w:val="false"/>
          <w:color w:val="000000"/>
          <w:sz w:val="28"/>
        </w:rPr>
        <w:t xml:space="preserve">
      8) оформление и ведение медицинской документации, в соответствии с </w:t>
      </w:r>
      <w:r>
        <w:rPr>
          <w:rFonts w:ascii="Times New Roman"/>
          <w:b w:val="false"/>
          <w:i w:val="false"/>
          <w:color w:val="000000"/>
          <w:sz w:val="28"/>
        </w:rPr>
        <w:t>приказом № ҚР ДСМ-175/2020</w:t>
      </w:r>
      <w:r>
        <w:rPr>
          <w:rFonts w:ascii="Times New Roman"/>
          <w:b w:val="false"/>
          <w:i w:val="false"/>
          <w:color w:val="000000"/>
          <w:sz w:val="28"/>
        </w:rPr>
        <w:t>;</w:t>
      </w:r>
    </w:p>
    <w:bookmarkEnd w:id="211"/>
    <w:bookmarkStart w:name="z219" w:id="212"/>
    <w:p>
      <w:pPr>
        <w:spacing w:after="0"/>
        <w:ind w:left="0"/>
        <w:jc w:val="both"/>
      </w:pPr>
      <w:r>
        <w:rPr>
          <w:rFonts w:ascii="Times New Roman"/>
          <w:b w:val="false"/>
          <w:i w:val="false"/>
          <w:color w:val="000000"/>
          <w:sz w:val="28"/>
        </w:rPr>
        <w:t>
      9) обеспечение поддерживающего ухода (поддержка адекватного кормления, поддержание водного баланса, контроль боли, ведение лихорадки, кислородотерапия, эмоциональная поддержка ребенка через доступ к игрушке и возможности играть);</w:t>
      </w:r>
    </w:p>
    <w:bookmarkEnd w:id="212"/>
    <w:bookmarkStart w:name="z220" w:id="213"/>
    <w:p>
      <w:pPr>
        <w:spacing w:after="0"/>
        <w:ind w:left="0"/>
        <w:jc w:val="both"/>
      </w:pPr>
      <w:r>
        <w:rPr>
          <w:rFonts w:ascii="Times New Roman"/>
          <w:b w:val="false"/>
          <w:i w:val="false"/>
          <w:color w:val="000000"/>
          <w:sz w:val="28"/>
        </w:rPr>
        <w:t>
      10) консультирование законных представителей ребенка по вопросам рационального питания, эмоциональной поддержки ребенка, проводимого лечения и ожидаемого результата терапии в доступной форме;</w:t>
      </w:r>
    </w:p>
    <w:bookmarkEnd w:id="213"/>
    <w:bookmarkStart w:name="z221" w:id="214"/>
    <w:p>
      <w:pPr>
        <w:spacing w:after="0"/>
        <w:ind w:left="0"/>
        <w:jc w:val="both"/>
      </w:pPr>
      <w:r>
        <w:rPr>
          <w:rFonts w:ascii="Times New Roman"/>
          <w:b w:val="false"/>
          <w:i w:val="false"/>
          <w:color w:val="000000"/>
          <w:sz w:val="28"/>
        </w:rPr>
        <w:t>
      11) обучение законных представителей ребенка с тяжелыми заболеваниями, не поддающимися полному излечению, уходу в домашних условиях, в том числе уходу за стомами, профилактике пролежней.</w:t>
      </w:r>
    </w:p>
    <w:bookmarkEnd w:id="214"/>
    <w:bookmarkStart w:name="z222" w:id="215"/>
    <w:p>
      <w:pPr>
        <w:spacing w:after="0"/>
        <w:ind w:left="0"/>
        <w:jc w:val="both"/>
      </w:pPr>
      <w:r>
        <w:rPr>
          <w:rFonts w:ascii="Times New Roman"/>
          <w:b w:val="false"/>
          <w:i w:val="false"/>
          <w:color w:val="000000"/>
          <w:sz w:val="28"/>
        </w:rPr>
        <w:t xml:space="preserve">
      74. Медицинская реабилитация детей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под № 32263).</w:t>
      </w:r>
    </w:p>
    <w:bookmarkEnd w:id="215"/>
    <w:bookmarkStart w:name="z223" w:id="216"/>
    <w:p>
      <w:pPr>
        <w:spacing w:after="0"/>
        <w:ind w:left="0"/>
        <w:jc w:val="both"/>
      </w:pPr>
      <w:r>
        <w:rPr>
          <w:rFonts w:ascii="Times New Roman"/>
          <w:b w:val="false"/>
          <w:i w:val="false"/>
          <w:color w:val="000000"/>
          <w:sz w:val="28"/>
        </w:rPr>
        <w:t xml:space="preserve">
      75. Медицинская помощь в стационарозамещающих условиях детям в возрасте старше пяти лет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"Об утверждении стандарта оказания медицинской помощи в стационарозамещающих условиях в Республике Казахстан" (зарегистрирован в Реестре государственной регистрации нормативных правовых актов под № 32740).</w:t>
      </w:r>
    </w:p>
    <w:bookmarkEnd w:id="216"/>
    <w:bookmarkStart w:name="z224" w:id="217"/>
    <w:p>
      <w:pPr>
        <w:spacing w:after="0"/>
        <w:ind w:left="0"/>
        <w:jc w:val="left"/>
      </w:pPr>
      <w:r>
        <w:rPr>
          <w:rFonts w:ascii="Times New Roman"/>
          <w:b/>
          <w:i w:val="false"/>
          <w:color w:val="000000"/>
        </w:rPr>
        <w:t xml:space="preserve"> Глава 6. Штаты организаций здравоохранения, оказывающих педиатрическую помощь</w:t>
      </w:r>
    </w:p>
    <w:bookmarkEnd w:id="217"/>
    <w:bookmarkStart w:name="z225" w:id="218"/>
    <w:p>
      <w:pPr>
        <w:spacing w:after="0"/>
        <w:ind w:left="0"/>
        <w:jc w:val="both"/>
      </w:pPr>
      <w:r>
        <w:rPr>
          <w:rFonts w:ascii="Times New Roman"/>
          <w:b w:val="false"/>
          <w:i w:val="false"/>
          <w:color w:val="000000"/>
          <w:sz w:val="28"/>
        </w:rPr>
        <w:t>
      76. На амбулаторном уровне в организациях ПМСП штаты врачей педиатров устанавливаются из расчета 1 должность педиатра на 2 тысячи детского населения в возрасте до 6 лет, на 1 врачебную ставку определяется 1 ставка среднего медицинского персонала.</w:t>
      </w:r>
    </w:p>
    <w:bookmarkEnd w:id="218"/>
    <w:bookmarkStart w:name="z226" w:id="219"/>
    <w:p>
      <w:pPr>
        <w:spacing w:after="0"/>
        <w:ind w:left="0"/>
        <w:jc w:val="both"/>
      </w:pPr>
      <w:r>
        <w:rPr>
          <w:rFonts w:ascii="Times New Roman"/>
          <w:b w:val="false"/>
          <w:i w:val="false"/>
          <w:color w:val="000000"/>
          <w:sz w:val="28"/>
        </w:rPr>
        <w:t xml:space="preserve">
      77. В ЦРРВ работают врачи по специальности педиатрия, врач общей практики. Минимальные штаты ЦРРВ устанавливаются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настоящему Стандарту;</w:t>
      </w:r>
    </w:p>
    <w:bookmarkEnd w:id="219"/>
    <w:bookmarkStart w:name="z227" w:id="220"/>
    <w:p>
      <w:pPr>
        <w:spacing w:after="0"/>
        <w:ind w:left="0"/>
        <w:jc w:val="both"/>
      </w:pPr>
      <w:r>
        <w:rPr>
          <w:rFonts w:ascii="Times New Roman"/>
          <w:b w:val="false"/>
          <w:i w:val="false"/>
          <w:color w:val="000000"/>
          <w:sz w:val="28"/>
        </w:rPr>
        <w:t xml:space="preserve">
      78. Минимальные штаты УМЦ устанавливаются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настоящему Стандарту;</w:t>
      </w:r>
    </w:p>
    <w:bookmarkEnd w:id="220"/>
    <w:bookmarkStart w:name="z228" w:id="221"/>
    <w:p>
      <w:pPr>
        <w:spacing w:after="0"/>
        <w:ind w:left="0"/>
        <w:jc w:val="both"/>
      </w:pPr>
      <w:r>
        <w:rPr>
          <w:rFonts w:ascii="Times New Roman"/>
          <w:b w:val="false"/>
          <w:i w:val="false"/>
          <w:color w:val="000000"/>
          <w:sz w:val="28"/>
        </w:rPr>
        <w:t xml:space="preserve">
      79. Штаты организаций здравоохранения, оказывающих педиатрическую помощь в стационарных условиях, устанавливаются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настоящему Стандарту и профильными стандартами.</w:t>
      </w:r>
    </w:p>
    <w:bookmarkEnd w:id="221"/>
    <w:bookmarkStart w:name="z229" w:id="222"/>
    <w:p>
      <w:pPr>
        <w:spacing w:after="0"/>
        <w:ind w:left="0"/>
        <w:jc w:val="left"/>
      </w:pPr>
      <w:r>
        <w:rPr>
          <w:rFonts w:ascii="Times New Roman"/>
          <w:b/>
          <w:i w:val="false"/>
          <w:color w:val="000000"/>
        </w:rPr>
        <w:t xml:space="preserve"> Глава 7. Оснащение организаций здравоохранения, оказывающих педиатрическую помощь медицинскими изделиями</w:t>
      </w:r>
    </w:p>
    <w:bookmarkEnd w:id="222"/>
    <w:bookmarkStart w:name="z230" w:id="223"/>
    <w:p>
      <w:pPr>
        <w:spacing w:after="0"/>
        <w:ind w:left="0"/>
        <w:jc w:val="both"/>
      </w:pPr>
      <w:r>
        <w:rPr>
          <w:rFonts w:ascii="Times New Roman"/>
          <w:b w:val="false"/>
          <w:i w:val="false"/>
          <w:color w:val="000000"/>
          <w:sz w:val="28"/>
        </w:rPr>
        <w:t xml:space="preserve">
      80. Оснащение КРР осуществляется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настоящему Стандарту.</w:t>
      </w:r>
    </w:p>
    <w:bookmarkEnd w:id="223"/>
    <w:bookmarkStart w:name="z231" w:id="224"/>
    <w:p>
      <w:pPr>
        <w:spacing w:after="0"/>
        <w:ind w:left="0"/>
        <w:jc w:val="both"/>
      </w:pPr>
      <w:r>
        <w:rPr>
          <w:rFonts w:ascii="Times New Roman"/>
          <w:b w:val="false"/>
          <w:i w:val="false"/>
          <w:color w:val="000000"/>
          <w:sz w:val="28"/>
        </w:rPr>
        <w:t xml:space="preserve">
      81. Оснащение УМЦ осуществляется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настоящему Стандарту.</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33" w:id="225"/>
    <w:p>
      <w:pPr>
        <w:spacing w:after="0"/>
        <w:ind w:left="0"/>
        <w:jc w:val="left"/>
      </w:pPr>
      <w:r>
        <w:rPr>
          <w:rFonts w:ascii="Times New Roman"/>
          <w:b/>
          <w:i w:val="false"/>
          <w:color w:val="000000"/>
        </w:rPr>
        <w:t xml:space="preserve"> Универсальная схема патронажа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населения</w:t>
            </w:r>
          </w:p>
          <w:bookmarkEnd w:id="22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осмотра (возраст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Участковым врачом или при его отсутствии фельдшером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Специалистом сестринского дела, осуществляющим патронаж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w:t>
            </w:r>
            <w:r>
              <w:rPr>
                <w:rFonts w:ascii="Times New Roman"/>
                <w:b w:val="false"/>
                <w:i w:val="false"/>
                <w:color w:val="000000"/>
                <w:sz w:val="20"/>
              </w:rPr>
              <w:t>Беременные 12 недель</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8"/>
          <w:p>
            <w:pPr>
              <w:spacing w:after="20"/>
              <w:ind w:left="20"/>
              <w:jc w:val="both"/>
            </w:pPr>
            <w:r>
              <w:rPr>
                <w:rFonts w:ascii="Times New Roman"/>
                <w:b w:val="false"/>
                <w:i w:val="false"/>
                <w:color w:val="000000"/>
                <w:sz w:val="20"/>
              </w:rPr>
              <w:t>
</w:t>
            </w:r>
            <w:r>
              <w:rPr>
                <w:rFonts w:ascii="Times New Roman"/>
                <w:b w:val="false"/>
                <w:i w:val="false"/>
                <w:color w:val="000000"/>
                <w:sz w:val="20"/>
              </w:rPr>
              <w:t>Беременные 32 недели</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w:t>
            </w:r>
            <w:r>
              <w:rPr>
                <w:rFonts w:ascii="Times New Roman"/>
                <w:b w:val="false"/>
                <w:i w:val="false"/>
                <w:color w:val="000000"/>
                <w:sz w:val="20"/>
              </w:rPr>
              <w:t>Все новорожденные и дети</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3 дня после выписки из родильного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 (совместно с врачом)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p>
            <w:pPr>
              <w:spacing w:after="20"/>
              <w:ind w:left="20"/>
              <w:jc w:val="both"/>
            </w:pPr>
            <w:r>
              <w:rPr>
                <w:rFonts w:ascii="Times New Roman"/>
                <w:b w:val="false"/>
                <w:i w:val="false"/>
                <w:color w:val="000000"/>
                <w:sz w:val="20"/>
              </w:rPr>
              <w:t>(1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p>
            <w:pPr>
              <w:spacing w:after="20"/>
              <w:ind w:left="20"/>
              <w:jc w:val="both"/>
            </w:pPr>
            <w:r>
              <w:rPr>
                <w:rFonts w:ascii="Times New Roman"/>
                <w:b w:val="false"/>
                <w:i w:val="false"/>
                <w:color w:val="000000"/>
                <w:sz w:val="20"/>
              </w:rPr>
              <w:t>(1 год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p>
            <w:pPr>
              <w:spacing w:after="20"/>
              <w:ind w:left="20"/>
              <w:jc w:val="both"/>
            </w:pPr>
            <w:r>
              <w:rPr>
                <w:rFonts w:ascii="Times New Roman"/>
                <w:b w:val="false"/>
                <w:i w:val="false"/>
                <w:color w:val="000000"/>
                <w:sz w:val="20"/>
              </w:rPr>
              <w:t>(1 год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месяц</w:t>
            </w:r>
          </w:p>
          <w:p>
            <w:pPr>
              <w:spacing w:after="20"/>
              <w:ind w:left="20"/>
              <w:jc w:val="both"/>
            </w:pPr>
            <w:r>
              <w:rPr>
                <w:rFonts w:ascii="Times New Roman"/>
                <w:b w:val="false"/>
                <w:i w:val="false"/>
                <w:color w:val="000000"/>
                <w:sz w:val="20"/>
              </w:rPr>
              <w:t>(1 год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w:t>
            </w:r>
          </w:p>
          <w:p>
            <w:pPr>
              <w:spacing w:after="20"/>
              <w:ind w:left="20"/>
              <w:jc w:val="both"/>
            </w:pPr>
            <w:r>
              <w:rPr>
                <w:rFonts w:ascii="Times New Roman"/>
                <w:b w:val="false"/>
                <w:i w:val="false"/>
                <w:color w:val="000000"/>
                <w:sz w:val="20"/>
              </w:rPr>
              <w:t>(2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месяцев</w:t>
            </w:r>
          </w:p>
          <w:p>
            <w:pPr>
              <w:spacing w:after="20"/>
              <w:ind w:left="20"/>
              <w:jc w:val="both"/>
            </w:pPr>
            <w:r>
              <w:rPr>
                <w:rFonts w:ascii="Times New Roman"/>
                <w:b w:val="false"/>
                <w:i w:val="false"/>
                <w:color w:val="000000"/>
                <w:sz w:val="20"/>
              </w:rPr>
              <w:t>(2 года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месяцев</w:t>
            </w:r>
          </w:p>
          <w:p>
            <w:pPr>
              <w:spacing w:after="20"/>
              <w:ind w:left="20"/>
              <w:jc w:val="both"/>
            </w:pPr>
            <w:r>
              <w:rPr>
                <w:rFonts w:ascii="Times New Roman"/>
                <w:b w:val="false"/>
                <w:i w:val="false"/>
                <w:color w:val="000000"/>
                <w:sz w:val="20"/>
              </w:rPr>
              <w:t>(2 года 6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месяца</w:t>
            </w:r>
          </w:p>
          <w:p>
            <w:pPr>
              <w:spacing w:after="20"/>
              <w:ind w:left="20"/>
              <w:jc w:val="both"/>
            </w:pPr>
            <w:r>
              <w:rPr>
                <w:rFonts w:ascii="Times New Roman"/>
                <w:b w:val="false"/>
                <w:i w:val="false"/>
                <w:color w:val="000000"/>
                <w:sz w:val="20"/>
              </w:rPr>
              <w:t>(2 года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p>
            <w:pPr>
              <w:spacing w:after="20"/>
              <w:ind w:left="20"/>
              <w:jc w:val="both"/>
            </w:pPr>
            <w:r>
              <w:rPr>
                <w:rFonts w:ascii="Times New Roman"/>
                <w:b w:val="false"/>
                <w:i w:val="false"/>
                <w:color w:val="000000"/>
                <w:sz w:val="20"/>
              </w:rPr>
              <w:t>(3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месяцев</w:t>
            </w:r>
          </w:p>
          <w:p>
            <w:pPr>
              <w:spacing w:after="20"/>
              <w:ind w:left="20"/>
              <w:jc w:val="both"/>
            </w:pPr>
            <w:r>
              <w:rPr>
                <w:rFonts w:ascii="Times New Roman"/>
                <w:b w:val="false"/>
                <w:i w:val="false"/>
                <w:color w:val="000000"/>
                <w:sz w:val="20"/>
              </w:rPr>
              <w:t>(4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месяцев</w:t>
            </w:r>
          </w:p>
          <w:p>
            <w:pPr>
              <w:spacing w:after="20"/>
              <w:ind w:left="20"/>
              <w:jc w:val="both"/>
            </w:pPr>
            <w:r>
              <w:rPr>
                <w:rFonts w:ascii="Times New Roman"/>
                <w:b w:val="false"/>
                <w:i w:val="false"/>
                <w:color w:val="000000"/>
                <w:sz w:val="20"/>
              </w:rPr>
              <w:t>(5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30"/>
          <w:p>
            <w:pPr>
              <w:spacing w:after="20"/>
              <w:ind w:left="20"/>
              <w:jc w:val="both"/>
            </w:pPr>
            <w:r>
              <w:rPr>
                <w:rFonts w:ascii="Times New Roman"/>
                <w:b w:val="false"/>
                <w:i w:val="false"/>
                <w:color w:val="000000"/>
                <w:sz w:val="20"/>
              </w:rPr>
              <w:t>
</w:t>
            </w:r>
            <w:r>
              <w:rPr>
                <w:rFonts w:ascii="Times New Roman"/>
                <w:b w:val="false"/>
                <w:i w:val="false"/>
                <w:color w:val="000000"/>
                <w:sz w:val="20"/>
              </w:rPr>
              <w:t>Всего наблюдений детей</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визит на дому,</w:t>
            </w:r>
          </w:p>
          <w:p>
            <w:pPr>
              <w:spacing w:after="20"/>
              <w:ind w:left="20"/>
              <w:jc w:val="both"/>
            </w:pPr>
            <w:r>
              <w:rPr>
                <w:rFonts w:ascii="Times New Roman"/>
                <w:b w:val="false"/>
                <w:i w:val="false"/>
                <w:color w:val="000000"/>
                <w:sz w:val="20"/>
              </w:rPr>
              <w:t>17 осмотров на приеме врачом или при его отсутствии фельдшером на приеме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визитов на дому специалистом сестринского дела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 xml:space="preserve"> педиатрической помощи</w:t>
            </w:r>
            <w:r>
              <w:br/>
            </w:r>
            <w:r>
              <w:rPr>
                <w:rFonts w:ascii="Times New Roman"/>
                <w:b w:val="false"/>
                <w:i w:val="false"/>
                <w:color w:val="000000"/>
                <w:sz w:val="20"/>
              </w:rPr>
              <w:t>в Республике Казахстан</w:t>
            </w:r>
          </w:p>
        </w:tc>
      </w:tr>
    </w:tbl>
    <w:bookmarkStart w:name="z384" w:id="231"/>
    <w:p>
      <w:pPr>
        <w:spacing w:after="0"/>
        <w:ind w:left="0"/>
        <w:jc w:val="left"/>
      </w:pPr>
      <w:r>
        <w:rPr>
          <w:rFonts w:ascii="Times New Roman"/>
          <w:b/>
          <w:i w:val="false"/>
          <w:color w:val="000000"/>
        </w:rPr>
        <w:t xml:space="preserve"> Модифицированный скрининговый тест на аутизм для детей</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3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указании на какой-то предмет в комнате, Ваш ребенок смотрит на него? (например, Вы укажете на игрушку или на животное, Ваш ребенок смотрит на игрушку или на животное?)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 никогда не приходило в голову, что Ваш ребенок глухой?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любит притворяться? (например, притворяется, что пьет из пустой чашки, разговаривает по телефону, кормит куклу или игрушечную зверушку?)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любит взбираться на предметы? (например, на мебель, площадку для игр, лестницу?)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Совершает ли Ваш ребенок необычные движения пальцами возле головы и глаз? (например, качает пальцами возле глаз?)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 ли Ваш ребенок пальцем, когда хочет что-нибудь попросить или обращается за помощью? (например, указывает на закуску или игрушку, до которой не имеет возможности дотянуться?)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 ли ребенок одним пальцем на что-то интересное, на что хочет Вам показать? (например, на самолет в небе или большой грузовик на дороге?)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интересуется другими детьми? (например, смотрит ли Ваш ребенок на других детей, смеется или подходит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Приносит ли Вам ребенок вещи, чтобы Вы на них посмотрели, показывает ли Вам их – не для того, чтобы ему помогли, а просто, чтобы поделиться? (например, показывает Вам цветок, игрушечную зверушку, игрушечный грузовик?)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отвечает, когда Вы называете его по имени? (например, смотрит ли он на Вас, заговаривает либо лепечет, прекращает свои дела, когда слышит свое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 улыбаетесь своему ребенку, он улыбается в ответ?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Вашего ребенка расстраивают каждодневные шумы? (Например, кричит ли он или плачет в ответ на шум пылесоса или громкую музыку?)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ходит?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смотрит Вам в глаза, когда Вы с ним говорите, играете или одеваете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пытается копировать то, что Вы делаете? (например, помахать рукой, похлопать в ладоши, забавно пошуметь вслед за 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поворачиваете голову, чтобы взглянуть на что-то, осматривается ли Ваш ребенок, чтобы увидеть, на что Вы смотрите?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4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Старается ли Ваш ребенок заставить Вас посмотреть на него? (например, Ваш ребенок смотрит на Вас для того, чтобы услышать похвалу, сказать "смотри" или "посмотри на меня"?)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5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ли Ваш ребенок, когда Вы говорите ему что-либо сделать? (например, Вы не указываете на предмет, понимает ли ребенок слова "положи книгу на стул" или "принеси мне одеяло"?)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5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Смотрит ли Ваш ребенок Вам в лицо, чтобы понять, что именно Вы чувствуете по этому поводу, когда происходит что-то новое (например, ребенок слышит странный или забавный шум, или видит новую игрушку, посмотрит ли он Вам в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5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 ли Ваш ребенок подвижные виды деятельности? (например, когда его подбрасывают или качают на колене)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489" w:id="253"/>
    <w:p>
      <w:pPr>
        <w:spacing w:after="0"/>
        <w:ind w:left="0"/>
        <w:jc w:val="both"/>
      </w:pPr>
      <w:r>
        <w:rPr>
          <w:rFonts w:ascii="Times New Roman"/>
          <w:b w:val="false"/>
          <w:i w:val="false"/>
          <w:color w:val="000000"/>
          <w:sz w:val="28"/>
        </w:rPr>
        <w:t>
      Впервые проводится всем детям в возрасте от 16 до 30 месяцев жизни ребенка.</w:t>
      </w:r>
    </w:p>
    <w:bookmarkEnd w:id="253"/>
    <w:bookmarkStart w:name="z490" w:id="254"/>
    <w:p>
      <w:pPr>
        <w:spacing w:after="0"/>
        <w:ind w:left="0"/>
        <w:jc w:val="both"/>
      </w:pPr>
      <w:r>
        <w:rPr>
          <w:rFonts w:ascii="Times New Roman"/>
          <w:b w:val="false"/>
          <w:i w:val="false"/>
          <w:color w:val="000000"/>
          <w:sz w:val="28"/>
        </w:rPr>
        <w:t xml:space="preserve">
      Алгоритм подсчета: для всех пунктов, кроме 2, 5 и 12, ответ "нет" указывает на риск РАС; </w:t>
      </w:r>
    </w:p>
    <w:bookmarkEnd w:id="254"/>
    <w:bookmarkStart w:name="z491" w:id="255"/>
    <w:p>
      <w:pPr>
        <w:spacing w:after="0"/>
        <w:ind w:left="0"/>
        <w:jc w:val="both"/>
      </w:pPr>
      <w:r>
        <w:rPr>
          <w:rFonts w:ascii="Times New Roman"/>
          <w:b w:val="false"/>
          <w:i w:val="false"/>
          <w:color w:val="000000"/>
          <w:sz w:val="28"/>
        </w:rPr>
        <w:t xml:space="preserve">
      для пунктов 2, 5 и 12 на риск РАС указывает ответ "да". </w:t>
      </w:r>
    </w:p>
    <w:bookmarkEnd w:id="255"/>
    <w:bookmarkStart w:name="z492" w:id="256"/>
    <w:p>
      <w:pPr>
        <w:spacing w:after="0"/>
        <w:ind w:left="0"/>
        <w:jc w:val="both"/>
      </w:pPr>
      <w:r>
        <w:rPr>
          <w:rFonts w:ascii="Times New Roman"/>
          <w:b w:val="false"/>
          <w:i w:val="false"/>
          <w:color w:val="000000"/>
          <w:sz w:val="28"/>
        </w:rPr>
        <w:t>
      Следующий алгоритм максимизирует психометрические свойства:</w:t>
      </w:r>
    </w:p>
    <w:bookmarkEnd w:id="256"/>
    <w:bookmarkStart w:name="z493" w:id="257"/>
    <w:p>
      <w:pPr>
        <w:spacing w:after="0"/>
        <w:ind w:left="0"/>
        <w:jc w:val="both"/>
      </w:pPr>
      <w:r>
        <w:rPr>
          <w:rFonts w:ascii="Times New Roman"/>
          <w:b w:val="false"/>
          <w:i w:val="false"/>
          <w:color w:val="000000"/>
          <w:sz w:val="28"/>
        </w:rPr>
        <w:t>
      низкий уровень риска: общий счет составляет 0-2. При возрасте ребенка младше 24 месяцев, проверьте его снова после второго года рождения. При отсутствии риска РАС дальнейших действий не требуется.</w:t>
      </w:r>
    </w:p>
    <w:bookmarkEnd w:id="257"/>
    <w:bookmarkStart w:name="z494" w:id="258"/>
    <w:p>
      <w:pPr>
        <w:spacing w:after="0"/>
        <w:ind w:left="0"/>
        <w:jc w:val="both"/>
      </w:pPr>
      <w:r>
        <w:rPr>
          <w:rFonts w:ascii="Times New Roman"/>
          <w:b w:val="false"/>
          <w:i w:val="false"/>
          <w:color w:val="000000"/>
          <w:sz w:val="28"/>
        </w:rPr>
        <w:t>
      средний уровень риска: общий счет составляет 3-7; назначаются последующие вопросы (второй этап) для получения дополнительной информации о степени риска. Требуются следующие действия: провести диагностическое оценивание ребенка и приемлемости раннего вмешательства. Результат осмотра считается отрицательным, когда последующий подсчет показывает 0-1.. Не требуется дальнейших действий, если выявлен риск РАС, но во время последующих визитов следует провести скрининговый тест повторно.</w:t>
      </w:r>
    </w:p>
    <w:bookmarkEnd w:id="258"/>
    <w:bookmarkStart w:name="z495" w:id="259"/>
    <w:p>
      <w:pPr>
        <w:spacing w:after="0"/>
        <w:ind w:left="0"/>
        <w:jc w:val="both"/>
      </w:pPr>
      <w:r>
        <w:rPr>
          <w:rFonts w:ascii="Times New Roman"/>
          <w:b w:val="false"/>
          <w:i w:val="false"/>
          <w:color w:val="000000"/>
          <w:sz w:val="28"/>
        </w:rPr>
        <w:t>
      высокий уровень риска: общий счет составляет 8-20; допустимо пропустить последующие вопросы и незамедлительно перейти к диагностической оценке и целесообразности раннего вмешательства.</w:t>
      </w:r>
    </w:p>
    <w:bookmarkEnd w:id="259"/>
    <w:p>
      <w:pPr>
        <w:spacing w:after="0"/>
        <w:ind w:left="0"/>
        <w:jc w:val="both"/>
      </w:pPr>
      <w:bookmarkStart w:name="z496" w:id="260"/>
      <w:r>
        <w:rPr>
          <w:rFonts w:ascii="Times New Roman"/>
          <w:b w:val="false"/>
          <w:i w:val="false"/>
          <w:color w:val="000000"/>
          <w:sz w:val="28"/>
        </w:rPr>
        <w:t>
      Примечание:</w:t>
      </w:r>
    </w:p>
    <w:bookmarkEnd w:id="260"/>
    <w:p>
      <w:pPr>
        <w:spacing w:after="0"/>
        <w:ind w:left="0"/>
        <w:jc w:val="both"/>
      </w:pPr>
      <w:r>
        <w:rPr>
          <w:rFonts w:ascii="Times New Roman"/>
          <w:b w:val="false"/>
          <w:i w:val="false"/>
          <w:color w:val="000000"/>
          <w:sz w:val="28"/>
        </w:rPr>
        <w:t>РАС – расстройства аутистического спектра.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498" w:id="261"/>
    <w:p>
      <w:pPr>
        <w:spacing w:after="0"/>
        <w:ind w:left="0"/>
        <w:jc w:val="left"/>
      </w:pPr>
      <w:r>
        <w:rPr>
          <w:rFonts w:ascii="Times New Roman"/>
          <w:b/>
          <w:i w:val="false"/>
          <w:color w:val="000000"/>
        </w:rPr>
        <w:t xml:space="preserve"> Индивидуальная программа раннего вмешательства ребенка (ИПРВ)</w:t>
      </w:r>
    </w:p>
    <w:bookmarkEnd w:id="261"/>
    <w:p>
      <w:pPr>
        <w:spacing w:after="0"/>
        <w:ind w:left="0"/>
        <w:jc w:val="both"/>
      </w:pPr>
      <w:bookmarkStart w:name="z499" w:id="262"/>
      <w:r>
        <w:rPr>
          <w:rFonts w:ascii="Times New Roman"/>
          <w:b w:val="false"/>
          <w:i w:val="false"/>
          <w:color w:val="000000"/>
          <w:sz w:val="28"/>
        </w:rPr>
        <w:t>
      Фамилия, имя, отчество (при его наличии):</w:t>
      </w:r>
    </w:p>
    <w:bookmarkEnd w:id="26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Законные представители ребенка: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Код по МКБ-10 ___________________________________________________</w:t>
      </w:r>
    </w:p>
    <w:p>
      <w:pPr>
        <w:spacing w:after="0"/>
        <w:ind w:left="0"/>
        <w:jc w:val="both"/>
      </w:pPr>
      <w:r>
        <w:rPr>
          <w:rFonts w:ascii="Times New Roman"/>
          <w:b w:val="false"/>
          <w:i w:val="false"/>
          <w:color w:val="000000"/>
          <w:sz w:val="28"/>
        </w:rPr>
        <w:t>Заключение МДГ о развитии ребенка и выявленных проблемах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Запрос родителей к специалистам, актуальные потребности ребенка и семьи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Результаты проведенной оценки МДГ (активность ребенка, факторы</w:t>
      </w:r>
    </w:p>
    <w:p>
      <w:pPr>
        <w:spacing w:after="0"/>
        <w:ind w:left="0"/>
        <w:jc w:val="both"/>
      </w:pPr>
      <w:r>
        <w:rPr>
          <w:rFonts w:ascii="Times New Roman"/>
          <w:b w:val="false"/>
          <w:i w:val="false"/>
          <w:color w:val="000000"/>
          <w:sz w:val="28"/>
        </w:rPr>
        <w:t>окружающей среды, оказывающие позитивное и негативное влияние</w:t>
      </w:r>
    </w:p>
    <w:p>
      <w:pPr>
        <w:spacing w:after="0"/>
        <w:ind w:left="0"/>
        <w:jc w:val="both"/>
      </w:pPr>
      <w:r>
        <w:rPr>
          <w:rFonts w:ascii="Times New Roman"/>
          <w:b w:val="false"/>
          <w:i w:val="false"/>
          <w:color w:val="000000"/>
          <w:sz w:val="28"/>
        </w:rPr>
        <w:t>на развитие ребенка, сильные и слабые стороны ребенка и семьи, личностные</w:t>
      </w:r>
    </w:p>
    <w:p>
      <w:pPr>
        <w:spacing w:after="0"/>
        <w:ind w:left="0"/>
        <w:jc w:val="both"/>
      </w:pPr>
      <w:r>
        <w:rPr>
          <w:rFonts w:ascii="Times New Roman"/>
          <w:b w:val="false"/>
          <w:i w:val="false"/>
          <w:color w:val="000000"/>
          <w:sz w:val="28"/>
        </w:rPr>
        <w:t>особенности ребенка)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план развития ребенка (ИПРР)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63"/>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сфера, факторы окружающей среды</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ИПРР на момент составления индивидуальной программы раннего вмешательства (далее – ИПРВ)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ИПРР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уровень ИПРР на момент завершения ИПРВ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ИПРР (в баллах)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4"/>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Двигательное развитие (двигательная активность)</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65"/>
          <w:p>
            <w:pPr>
              <w:spacing w:after="20"/>
              <w:ind w:left="20"/>
              <w:jc w:val="both"/>
            </w:pPr>
            <w:r>
              <w:rPr>
                <w:rFonts w:ascii="Times New Roman"/>
                <w:b w:val="false"/>
                <w:i w:val="false"/>
                <w:color w:val="000000"/>
                <w:sz w:val="20"/>
              </w:rPr>
              <w:t>
</w:t>
            </w:r>
            <w:r>
              <w:rPr>
                <w:rFonts w:ascii="Times New Roman"/>
                <w:b w:val="false"/>
                <w:i w:val="false"/>
                <w:color w:val="000000"/>
                <w:sz w:val="20"/>
              </w:rPr>
              <w:t>Познавательная сфера и игра</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6"/>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Социально-эмоциональная сфера (общение и коммуникация)</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67"/>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речи (понимание речи и речевая активность)</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68"/>
          <w:p>
            <w:pPr>
              <w:spacing w:after="20"/>
              <w:ind w:left="20"/>
              <w:jc w:val="both"/>
            </w:pPr>
            <w:r>
              <w:rPr>
                <w:rFonts w:ascii="Times New Roman"/>
                <w:b w:val="false"/>
                <w:i w:val="false"/>
                <w:color w:val="000000"/>
                <w:sz w:val="20"/>
              </w:rPr>
              <w:t>
</w:t>
            </w:r>
            <w:r>
              <w:rPr>
                <w:rFonts w:ascii="Times New Roman"/>
                <w:b w:val="false"/>
                <w:i w:val="false"/>
                <w:color w:val="000000"/>
                <w:sz w:val="20"/>
              </w:rPr>
              <w:t>Самообслуживание</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9"/>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окружающей среды, оказывающие влияние на активность ребенка и его функционирование</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 w:id="270"/>
      <w:r>
        <w:rPr>
          <w:rFonts w:ascii="Times New Roman"/>
          <w:b w:val="false"/>
          <w:i w:val="false"/>
          <w:color w:val="000000"/>
          <w:sz w:val="28"/>
        </w:rPr>
        <w:t>
      Планируемые дополнительные мероприятия (обследование, лечение, курсы реабилитации)</w:t>
      </w:r>
    </w:p>
    <w:bookmarkEnd w:id="27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1"/>
          <w:p>
            <w:pPr>
              <w:spacing w:after="20"/>
              <w:ind w:left="20"/>
              <w:jc w:val="both"/>
            </w:pPr>
            <w:r>
              <w:rPr>
                <w:rFonts w:ascii="Times New Roman"/>
                <w:b w:val="false"/>
                <w:i w:val="false"/>
                <w:color w:val="000000"/>
                <w:sz w:val="20"/>
              </w:rPr>
              <w:t>
</w:t>
            </w:r>
            <w:r>
              <w:rPr>
                <w:rFonts w:ascii="Times New Roman"/>
                <w:b w:val="false"/>
                <w:i w:val="false"/>
                <w:color w:val="000000"/>
                <w:sz w:val="20"/>
              </w:rPr>
              <w:t>Цель вмешательства</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достижения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0" w:id="272"/>
      <w:r>
        <w:rPr>
          <w:rFonts w:ascii="Times New Roman"/>
          <w:b w:val="false"/>
          <w:i w:val="false"/>
          <w:color w:val="000000"/>
          <w:sz w:val="28"/>
        </w:rPr>
        <w:t>
      Планируемые формы работы в центре развития и раннего вмешательства:</w:t>
      </w:r>
    </w:p>
    <w:bookmarkEnd w:id="272"/>
    <w:p>
      <w:pPr>
        <w:spacing w:after="0"/>
        <w:ind w:left="0"/>
        <w:jc w:val="both"/>
      </w:pPr>
      <w:r>
        <w:rPr>
          <w:rFonts w:ascii="Times New Roman"/>
          <w:b w:val="false"/>
          <w:i w:val="false"/>
          <w:color w:val="000000"/>
          <w:sz w:val="28"/>
        </w:rPr>
        <w:t>      индивидуальные занятия, групповые занятия, консультативные приемы,</w:t>
      </w:r>
    </w:p>
    <w:p>
      <w:pPr>
        <w:spacing w:after="0"/>
        <w:ind w:left="0"/>
        <w:jc w:val="both"/>
      </w:pPr>
      <w:r>
        <w:rPr>
          <w:rFonts w:ascii="Times New Roman"/>
          <w:b w:val="false"/>
          <w:i w:val="false"/>
          <w:color w:val="000000"/>
          <w:sz w:val="28"/>
        </w:rPr>
        <w:t>визиты на дом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Интенсивность программы раннего вмешательства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Ответственный участковый врач и (или) врач общей практики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Заключение МДГ после проведенного раннего вмешательства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Эффективность раннего вмешательства* – высокая, умеренная, низкая, отсутствует (нужное – подчеркнуть).</w:t>
      </w:r>
    </w:p>
    <w:bookmarkStart w:name="z571" w:id="273"/>
    <w:p>
      <w:pPr>
        <w:spacing w:after="0"/>
        <w:ind w:left="0"/>
        <w:jc w:val="both"/>
      </w:pPr>
      <w:r>
        <w:rPr>
          <w:rFonts w:ascii="Times New Roman"/>
          <w:b w:val="false"/>
          <w:i w:val="false"/>
          <w:color w:val="000000"/>
          <w:sz w:val="28"/>
        </w:rPr>
        <w:t>
      * Эффективность раннего вмешательства определяется по сумме баллов динамики ИПРР в каждой из функциональных сфер: двигательной, познавательной, социально-эмоциональной, в развитии речи (понимание речи и речевая активность), самообслуживании и по факторам окружающей среды, значимым для развития и функционирования ребенка.</w:t>
      </w:r>
    </w:p>
    <w:bookmarkEnd w:id="273"/>
    <w:bookmarkStart w:name="z572" w:id="274"/>
    <w:p>
      <w:pPr>
        <w:spacing w:after="0"/>
        <w:ind w:left="0"/>
        <w:jc w:val="both"/>
      </w:pPr>
      <w:r>
        <w:rPr>
          <w:rFonts w:ascii="Times New Roman"/>
          <w:b w:val="false"/>
          <w:i w:val="false"/>
          <w:color w:val="000000"/>
          <w:sz w:val="28"/>
        </w:rPr>
        <w:t>
      Динамика ИПРР в каждой из функциональных сфер оценивается в:</w:t>
      </w:r>
    </w:p>
    <w:bookmarkEnd w:id="274"/>
    <w:bookmarkStart w:name="z573" w:id="275"/>
    <w:p>
      <w:pPr>
        <w:spacing w:after="0"/>
        <w:ind w:left="0"/>
        <w:jc w:val="both"/>
      </w:pPr>
      <w:r>
        <w:rPr>
          <w:rFonts w:ascii="Times New Roman"/>
          <w:b w:val="false"/>
          <w:i w:val="false"/>
          <w:color w:val="000000"/>
          <w:sz w:val="28"/>
        </w:rPr>
        <w:t>
      2 балла - положительная динамика развития детей от момента составления ИПРВ, фактический уровень ИПРР при завершении ИПРВ совпадает с прогнозируемым результатом или выше;</w:t>
      </w:r>
    </w:p>
    <w:bookmarkEnd w:id="275"/>
    <w:bookmarkStart w:name="z574" w:id="276"/>
    <w:p>
      <w:pPr>
        <w:spacing w:after="0"/>
        <w:ind w:left="0"/>
        <w:jc w:val="both"/>
      </w:pPr>
      <w:r>
        <w:rPr>
          <w:rFonts w:ascii="Times New Roman"/>
          <w:b w:val="false"/>
          <w:i w:val="false"/>
          <w:color w:val="000000"/>
          <w:sz w:val="28"/>
        </w:rPr>
        <w:t>
      1 балл - положительная динамика развития детей от момента составления ИПРВ, фактический уровень ИПРР при завершении ИПРВ ниже прогнозируемого;</w:t>
      </w:r>
    </w:p>
    <w:bookmarkEnd w:id="276"/>
    <w:bookmarkStart w:name="z575" w:id="277"/>
    <w:p>
      <w:pPr>
        <w:spacing w:after="0"/>
        <w:ind w:left="0"/>
        <w:jc w:val="both"/>
      </w:pPr>
      <w:r>
        <w:rPr>
          <w:rFonts w:ascii="Times New Roman"/>
          <w:b w:val="false"/>
          <w:i w:val="false"/>
          <w:color w:val="000000"/>
          <w:sz w:val="28"/>
        </w:rPr>
        <w:t>
      0 баллов - динамика развития детей отсутствует или отрицательная.</w:t>
      </w:r>
    </w:p>
    <w:bookmarkEnd w:id="277"/>
    <w:bookmarkStart w:name="z576" w:id="278"/>
    <w:p>
      <w:pPr>
        <w:spacing w:after="0"/>
        <w:ind w:left="0"/>
        <w:jc w:val="both"/>
      </w:pPr>
      <w:r>
        <w:rPr>
          <w:rFonts w:ascii="Times New Roman"/>
          <w:b w:val="false"/>
          <w:i w:val="false"/>
          <w:color w:val="000000"/>
          <w:sz w:val="28"/>
        </w:rPr>
        <w:t>
      Значимые факторы внешней среды оцениваются в:</w:t>
      </w:r>
    </w:p>
    <w:bookmarkEnd w:id="278"/>
    <w:bookmarkStart w:name="z577" w:id="279"/>
    <w:p>
      <w:pPr>
        <w:spacing w:after="0"/>
        <w:ind w:left="0"/>
        <w:jc w:val="both"/>
      </w:pPr>
      <w:r>
        <w:rPr>
          <w:rFonts w:ascii="Times New Roman"/>
          <w:b w:val="false"/>
          <w:i w:val="false"/>
          <w:color w:val="000000"/>
          <w:sz w:val="28"/>
        </w:rPr>
        <w:t>
      1 балл - оказывают благоприятное влияние на развитие и функционирование детей;</w:t>
      </w:r>
    </w:p>
    <w:bookmarkEnd w:id="279"/>
    <w:bookmarkStart w:name="z578" w:id="280"/>
    <w:p>
      <w:pPr>
        <w:spacing w:after="0"/>
        <w:ind w:left="0"/>
        <w:jc w:val="both"/>
      </w:pPr>
      <w:r>
        <w:rPr>
          <w:rFonts w:ascii="Times New Roman"/>
          <w:b w:val="false"/>
          <w:i w:val="false"/>
          <w:color w:val="000000"/>
          <w:sz w:val="28"/>
        </w:rPr>
        <w:t>
      0 баллов - не оказывают существенного влияния на развитие и функционирование детей;</w:t>
      </w:r>
    </w:p>
    <w:bookmarkEnd w:id="280"/>
    <w:bookmarkStart w:name="z579" w:id="281"/>
    <w:p>
      <w:pPr>
        <w:spacing w:after="0"/>
        <w:ind w:left="0"/>
        <w:jc w:val="both"/>
      </w:pPr>
      <w:r>
        <w:rPr>
          <w:rFonts w:ascii="Times New Roman"/>
          <w:b w:val="false"/>
          <w:i w:val="false"/>
          <w:color w:val="000000"/>
          <w:sz w:val="28"/>
        </w:rPr>
        <w:t>
      -1 балл - оказывают негативное влияние на развитие и функционирование детей.</w:t>
      </w:r>
    </w:p>
    <w:bookmarkEnd w:id="281"/>
    <w:bookmarkStart w:name="z580" w:id="282"/>
    <w:p>
      <w:pPr>
        <w:spacing w:after="0"/>
        <w:ind w:left="0"/>
        <w:jc w:val="both"/>
      </w:pPr>
      <w:r>
        <w:rPr>
          <w:rFonts w:ascii="Times New Roman"/>
          <w:b w:val="false"/>
          <w:i w:val="false"/>
          <w:color w:val="000000"/>
          <w:sz w:val="28"/>
        </w:rPr>
        <w:t>
      Динамика ИПРР по факторам окружающей среды, значимым для развития и функционирования детей, оценивается по сумме баллов от момента составления до окончания ИПРВ.</w:t>
      </w:r>
    </w:p>
    <w:bookmarkEnd w:id="282"/>
    <w:bookmarkStart w:name="z581" w:id="283"/>
    <w:p>
      <w:pPr>
        <w:spacing w:after="0"/>
        <w:ind w:left="0"/>
        <w:jc w:val="both"/>
      </w:pPr>
      <w:r>
        <w:rPr>
          <w:rFonts w:ascii="Times New Roman"/>
          <w:b w:val="false"/>
          <w:i w:val="false"/>
          <w:color w:val="000000"/>
          <w:sz w:val="28"/>
        </w:rPr>
        <w:t>
      Эффективность раннего вмешательства оценивается как:</w:t>
      </w:r>
    </w:p>
    <w:bookmarkEnd w:id="283"/>
    <w:bookmarkStart w:name="z582" w:id="284"/>
    <w:p>
      <w:pPr>
        <w:spacing w:after="0"/>
        <w:ind w:left="0"/>
        <w:jc w:val="both"/>
      </w:pPr>
      <w:r>
        <w:rPr>
          <w:rFonts w:ascii="Times New Roman"/>
          <w:b w:val="false"/>
          <w:i w:val="false"/>
          <w:color w:val="000000"/>
          <w:sz w:val="28"/>
        </w:rPr>
        <w:t>
      Высокая эффективность – положительная динамика от уровня развития детей на момент составления ИПРВ и достигнут прогнозируемый уровень ИПРР, сумма баллов составляет 9 - 12;</w:t>
      </w:r>
    </w:p>
    <w:bookmarkEnd w:id="284"/>
    <w:bookmarkStart w:name="z583" w:id="285"/>
    <w:p>
      <w:pPr>
        <w:spacing w:after="0"/>
        <w:ind w:left="0"/>
        <w:jc w:val="both"/>
      </w:pPr>
      <w:r>
        <w:rPr>
          <w:rFonts w:ascii="Times New Roman"/>
          <w:b w:val="false"/>
          <w:i w:val="false"/>
          <w:color w:val="000000"/>
          <w:sz w:val="28"/>
        </w:rPr>
        <w:t>
      умеренная эффективность - положительная динамика от уровня развития детей на момент составления ИПРВ, но не достигнут прогнозируемый уровень ИПРР, сумма баллов составляет 5 - 8;</w:t>
      </w:r>
    </w:p>
    <w:bookmarkEnd w:id="285"/>
    <w:bookmarkStart w:name="z584" w:id="286"/>
    <w:p>
      <w:pPr>
        <w:spacing w:after="0"/>
        <w:ind w:left="0"/>
        <w:jc w:val="both"/>
      </w:pPr>
      <w:r>
        <w:rPr>
          <w:rFonts w:ascii="Times New Roman"/>
          <w:b w:val="false"/>
          <w:i w:val="false"/>
          <w:color w:val="000000"/>
          <w:sz w:val="28"/>
        </w:rPr>
        <w:t>
      низкая эффективность - незначительная положительная динамика от уровня развития детей на момент составления ИПРВ, прогнозируемый уровень ИПРР не достигнут, сумма баллов составляет 1 - 4;</w:t>
      </w:r>
    </w:p>
    <w:bookmarkEnd w:id="286"/>
    <w:bookmarkStart w:name="z585" w:id="287"/>
    <w:p>
      <w:pPr>
        <w:spacing w:after="0"/>
        <w:ind w:left="0"/>
        <w:jc w:val="both"/>
      </w:pPr>
      <w:r>
        <w:rPr>
          <w:rFonts w:ascii="Times New Roman"/>
          <w:b w:val="false"/>
          <w:i w:val="false"/>
          <w:color w:val="000000"/>
          <w:sz w:val="28"/>
        </w:rPr>
        <w:t>
      отсутствие эффекта - отсутствует динамика уровня развития ребенка от момента составления ИПРВ, сумма баллов - меньше 1.</w:t>
      </w:r>
    </w:p>
    <w:bookmarkEnd w:id="287"/>
    <w:bookmarkStart w:name="z586" w:id="288"/>
    <w:p>
      <w:pPr>
        <w:spacing w:after="0"/>
        <w:ind w:left="0"/>
        <w:jc w:val="both"/>
      </w:pPr>
      <w:r>
        <w:rPr>
          <w:rFonts w:ascii="Times New Roman"/>
          <w:b w:val="false"/>
          <w:i w:val="false"/>
          <w:color w:val="000000"/>
          <w:sz w:val="28"/>
        </w:rPr>
        <w:t>
      Примечание:</w:t>
      </w:r>
    </w:p>
    <w:bookmarkEnd w:id="288"/>
    <w:bookmarkStart w:name="z587" w:id="289"/>
    <w:p>
      <w:pPr>
        <w:spacing w:after="0"/>
        <w:ind w:left="0"/>
        <w:jc w:val="both"/>
      </w:pPr>
      <w:r>
        <w:rPr>
          <w:rFonts w:ascii="Times New Roman"/>
          <w:b w:val="false"/>
          <w:i w:val="false"/>
          <w:color w:val="000000"/>
          <w:sz w:val="28"/>
        </w:rPr>
        <w:t>
      1) ИИН – индивидуальный идентификационный номер;</w:t>
      </w:r>
    </w:p>
    <w:bookmarkEnd w:id="289"/>
    <w:bookmarkStart w:name="z588" w:id="290"/>
    <w:p>
      <w:pPr>
        <w:spacing w:after="0"/>
        <w:ind w:left="0"/>
        <w:jc w:val="both"/>
      </w:pPr>
      <w:r>
        <w:rPr>
          <w:rFonts w:ascii="Times New Roman"/>
          <w:b w:val="false"/>
          <w:i w:val="false"/>
          <w:color w:val="000000"/>
          <w:sz w:val="28"/>
        </w:rPr>
        <w:t>
      2) МДГ – мультидисциплинарная группа;</w:t>
      </w:r>
    </w:p>
    <w:bookmarkEnd w:id="290"/>
    <w:bookmarkStart w:name="z589" w:id="291"/>
    <w:p>
      <w:pPr>
        <w:spacing w:after="0"/>
        <w:ind w:left="0"/>
        <w:jc w:val="both"/>
      </w:pPr>
      <w:r>
        <w:rPr>
          <w:rFonts w:ascii="Times New Roman"/>
          <w:b w:val="false"/>
          <w:i w:val="false"/>
          <w:color w:val="000000"/>
          <w:sz w:val="28"/>
        </w:rPr>
        <w:t>
      3) МКБ – Международная классификация болезней;</w:t>
      </w:r>
    </w:p>
    <w:bookmarkEnd w:id="291"/>
    <w:bookmarkStart w:name="z590" w:id="292"/>
    <w:p>
      <w:pPr>
        <w:spacing w:after="0"/>
        <w:ind w:left="0"/>
        <w:jc w:val="both"/>
      </w:pPr>
      <w:r>
        <w:rPr>
          <w:rFonts w:ascii="Times New Roman"/>
          <w:b w:val="false"/>
          <w:i w:val="false"/>
          <w:color w:val="000000"/>
          <w:sz w:val="28"/>
        </w:rPr>
        <w:t>
      4) ИПРР – индивидуальный план развития ребенка;</w:t>
      </w:r>
    </w:p>
    <w:bookmarkEnd w:id="292"/>
    <w:bookmarkStart w:name="z591" w:id="293"/>
    <w:p>
      <w:pPr>
        <w:spacing w:after="0"/>
        <w:ind w:left="0"/>
        <w:jc w:val="both"/>
      </w:pPr>
      <w:r>
        <w:rPr>
          <w:rFonts w:ascii="Times New Roman"/>
          <w:b w:val="false"/>
          <w:i w:val="false"/>
          <w:color w:val="000000"/>
          <w:sz w:val="28"/>
        </w:rPr>
        <w:t>
      5) ИПРВ – индивидуальная программа раннего вмешательства ребенка.</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593" w:id="294"/>
    <w:p>
      <w:pPr>
        <w:spacing w:after="0"/>
        <w:ind w:left="0"/>
        <w:jc w:val="left"/>
      </w:pPr>
      <w:r>
        <w:rPr>
          <w:rFonts w:ascii="Times New Roman"/>
          <w:b/>
          <w:i w:val="false"/>
          <w:color w:val="000000"/>
        </w:rPr>
        <w:t xml:space="preserve"> Первичная оценка рисков у беременных</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социально-бытовым условиям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патронаж,</w:t>
            </w:r>
          </w:p>
          <w:p>
            <w:pPr>
              <w:spacing w:after="20"/>
              <w:ind w:left="20"/>
              <w:jc w:val="both"/>
            </w:pPr>
            <w:r>
              <w:rPr>
                <w:rFonts w:ascii="Times New Roman"/>
                <w:b w:val="false"/>
                <w:i w:val="false"/>
                <w:color w:val="000000"/>
                <w:sz w:val="20"/>
              </w:rPr>
              <w:t>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патронаж,</w:t>
            </w:r>
          </w:p>
          <w:p>
            <w:pPr>
              <w:spacing w:after="20"/>
              <w:ind w:left="20"/>
              <w:jc w:val="both"/>
            </w:pPr>
            <w:r>
              <w:rPr>
                <w:rFonts w:ascii="Times New Roman"/>
                <w:b w:val="false"/>
                <w:i w:val="false"/>
                <w:color w:val="000000"/>
                <w:sz w:val="20"/>
              </w:rPr>
              <w:t>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96"/>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подвергается выселению или сейчас проживает в аварийном жилье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Беременную бьют или подвергают другим видам жестокого обращения или насилия в семье (есть видимые синяки и ссадины)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партнером/мужем (постоянные cоры, агрессивность, сексуальные проблемы, насилие, отсутствие привязанности)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сексуальных домогательств, жестокого обращения и насилия в семье (в течение последние 6 месяцев). Длительный стресс, жизнь в страхе.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алкоголем или употребление наркотиков у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02"/>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угрожающей среде: высокий риск - 1 балл и выше</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Психологический микроклимат в семье и уровень социального здоровья семьи благоприятный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Санитарно-жилищные условия семьи удовлетворительные (отсутствуют сырость, холод, скученность)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приготовление пищи без использования твердого топлива (уголь, дрова)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положение семьи по уровню доходов благополучное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стабильного заработка у одного или обоих супругов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образования одного или обоих супругов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управлять хозяйством (нет проблемы при приготовлении пищи, стирке, уборке, утилизации отходов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домашняя среда в плане травм, отравлений и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следов грызунов в жилище и/или домашнем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тяжелого физического труда (подъем тяжести, носить воду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1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курящих членов семьи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1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 с правоохранительными органами у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1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 с другими взрослыми в семье (постоянные споры, пренебрежительное отношение друг к другу, длительная разлука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1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проблемы с подростками в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1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хронических больных, инвалидов, психических больных, требующих постоянного ухода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1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хронических инфекционных больных в семье (ВИЧ, туберкулез, ИППП)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2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стигмы, или маргинализации, или дискриминации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21"/>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социально - бытовым условиям жизни семьи: 8 и выше высокий уровень риска; 4-7 умеренный риск; 0-3 минимальный риск</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w:t>
            </w:r>
          </w:p>
          <w:bookmarkEnd w:id="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здоровья беременной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заполнения возраст пациента до 18 или старше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4 и более беременностей до настоящей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родами менее 2-х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анамнезе – преждевременные роды или рождение ребенка с весом менее 2-х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анамнезе – мертворождение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анамнезе – кесарево сечение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анамнезе – дети, рожденные с ВПР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анамнезе - дети, рожденные с наследственными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анамнезе – дети, умершие от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32"/>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состоянию здоровья беременной женщины: 5 и больше - высокий уровень риска; 3-5 - умеренный риск; 0-2 минимальный риск</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33"/>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течению настоящей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Настоящая беременность желанная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Настоящая беременность запланированная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протекает на фоне нормального Индекса массы тела (ИМТ) на момент наступления беременности ИМТ – 18,5 –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протекает в рамках рекомендуемых норм прибавления веса во время беременности, рассчитанного на основании Индекса массы тела (для одноплодной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экстрагенитальных заболеваний (по заключению терапевта)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осложнений беременности (по заключению акушер-гинеколога)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УЗИ без патологии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стабильное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Полноценное питание (регулярное питание, необходимое количество пищи богатой питательными волокнами, кальцием, другими минералами и витаминами)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нет =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 религии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нет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46"/>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течению настоящей беременности: 6 и выше - высокий уровень риска; 3-5 - умеренный риск; 0-2 - минимальный риск</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47"/>
          <w:p>
            <w:pPr>
              <w:spacing w:after="20"/>
              <w:ind w:left="20"/>
              <w:jc w:val="both"/>
            </w:pPr>
            <w:r>
              <w:rPr>
                <w:rFonts w:ascii="Times New Roman"/>
                <w:b w:val="false"/>
                <w:i w:val="false"/>
                <w:color w:val="000000"/>
                <w:sz w:val="20"/>
              </w:rPr>
              <w:t>
</w:t>
            </w:r>
            <w:r>
              <w:rPr>
                <w:rFonts w:ascii="Times New Roman"/>
                <w:b w:val="false"/>
                <w:i w:val="false"/>
                <w:color w:val="000000"/>
                <w:sz w:val="20"/>
              </w:rPr>
              <w:t>Токсическое воздействие на плод. Со стороны матери:</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наркотиков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Употребление других токсических веществ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терапевтических препаратов с известными потенциальными последствиями для развития (например, психотропные, противосудорожные, противоопухолевые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стресса, тревожности, депрессии (индикативное интервью и/или диагноз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54"/>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токсическому воздействию на плод: 1 и выше высокий уровень риска; 0 минимальный риск</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55"/>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3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Кровянистые выделения из половых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головная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животе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Обильная и непрекращающаяся рвота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Удары в живот или падения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выраженных отеков на конечностях и других частях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Излитие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65"/>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оказанию экстренной медицинской помощи: 1 и выше - высокий уровень риска; 0 - минимальный риск</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66"/>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степень и направленность риска:</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67"/>
          <w:p>
            <w:pPr>
              <w:spacing w:after="20"/>
              <w:ind w:left="20"/>
              <w:jc w:val="both"/>
            </w:pPr>
            <w:r>
              <w:rPr>
                <w:rFonts w:ascii="Times New Roman"/>
                <w:b w:val="false"/>
                <w:i w:val="false"/>
                <w:color w:val="000000"/>
                <w:sz w:val="20"/>
              </w:rPr>
              <w:t>
</w:t>
            </w:r>
            <w:r>
              <w:rPr>
                <w:rFonts w:ascii="Times New Roman"/>
                <w:b w:val="false"/>
                <w:i w:val="false"/>
                <w:color w:val="000000"/>
                <w:sz w:val="20"/>
              </w:rPr>
              <w:t>При выявлении умеренного и высокого риска заполнить форму "Информация о семье" и передать участковому врачу и (или) врачу общей практики</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68"/>
          <w:p>
            <w:pPr>
              <w:spacing w:after="20"/>
              <w:ind w:left="20"/>
              <w:jc w:val="both"/>
            </w:pPr>
            <w:r>
              <w:rPr>
                <w:rFonts w:ascii="Times New Roman"/>
                <w:b w:val="false"/>
                <w:i w:val="false"/>
                <w:color w:val="000000"/>
                <w:sz w:val="20"/>
              </w:rPr>
              <w:t>
</w:t>
            </w:r>
            <w:r>
              <w:rPr>
                <w:rFonts w:ascii="Times New Roman"/>
                <w:b w:val="false"/>
                <w:i w:val="false"/>
                <w:color w:val="000000"/>
                <w:sz w:val="20"/>
              </w:rPr>
              <w:t>Последующий визит. Цель.</w:t>
            </w:r>
          </w:p>
          <w:bookmarkEnd w:id="3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последующего 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0" w:id="369"/>
      <w:r>
        <w:rPr>
          <w:rFonts w:ascii="Times New Roman"/>
          <w:b w:val="false"/>
          <w:i w:val="false"/>
          <w:color w:val="000000"/>
          <w:sz w:val="28"/>
        </w:rPr>
        <w:t>
      Примечание:</w:t>
      </w:r>
    </w:p>
    <w:bookmarkEnd w:id="369"/>
    <w:p>
      <w:pPr>
        <w:spacing w:after="0"/>
        <w:ind w:left="0"/>
        <w:jc w:val="both"/>
      </w:pPr>
      <w:r>
        <w:rPr>
          <w:rFonts w:ascii="Times New Roman"/>
          <w:b w:val="false"/>
          <w:i w:val="false"/>
          <w:color w:val="000000"/>
          <w:sz w:val="28"/>
        </w:rPr>
        <w:t>1) ВИЧ - вирус иммунодефицита человека;</w:t>
      </w:r>
    </w:p>
    <w:p>
      <w:pPr>
        <w:spacing w:after="0"/>
        <w:ind w:left="0"/>
        <w:jc w:val="both"/>
      </w:pPr>
      <w:r>
        <w:rPr>
          <w:rFonts w:ascii="Times New Roman"/>
          <w:b w:val="false"/>
          <w:i w:val="false"/>
          <w:color w:val="000000"/>
          <w:sz w:val="28"/>
        </w:rPr>
        <w:t>2) ИППП – инфекции, передаваемые половым путем;</w:t>
      </w:r>
    </w:p>
    <w:p>
      <w:pPr>
        <w:spacing w:after="0"/>
        <w:ind w:left="0"/>
        <w:jc w:val="both"/>
      </w:pPr>
      <w:r>
        <w:rPr>
          <w:rFonts w:ascii="Times New Roman"/>
          <w:b w:val="false"/>
          <w:i w:val="false"/>
          <w:color w:val="000000"/>
          <w:sz w:val="28"/>
        </w:rPr>
        <w:t>3) ВПР – врожденные пороки развития;</w:t>
      </w:r>
    </w:p>
    <w:p>
      <w:pPr>
        <w:spacing w:after="0"/>
        <w:ind w:left="0"/>
        <w:jc w:val="both"/>
      </w:pPr>
      <w:r>
        <w:rPr>
          <w:rFonts w:ascii="Times New Roman"/>
          <w:b w:val="false"/>
          <w:i w:val="false"/>
          <w:color w:val="000000"/>
          <w:sz w:val="28"/>
        </w:rPr>
        <w:t>4) ИМТ – индекс массы тела.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012" w:id="370"/>
    <w:p>
      <w:pPr>
        <w:spacing w:after="0"/>
        <w:ind w:left="0"/>
        <w:jc w:val="left"/>
      </w:pPr>
      <w:r>
        <w:rPr>
          <w:rFonts w:ascii="Times New Roman"/>
          <w:b/>
          <w:i w:val="false"/>
          <w:color w:val="000000"/>
        </w:rPr>
        <w:t xml:space="preserve"> Первичная оценка рисков здоровью и развитию ребенка</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патронаж,</w:t>
            </w:r>
          </w:p>
          <w:p>
            <w:pPr>
              <w:spacing w:after="20"/>
              <w:ind w:left="20"/>
              <w:jc w:val="both"/>
            </w:pPr>
            <w:r>
              <w:rPr>
                <w:rFonts w:ascii="Times New Roman"/>
                <w:b w:val="false"/>
                <w:i w:val="false"/>
                <w:color w:val="000000"/>
                <w:sz w:val="20"/>
              </w:rPr>
              <w:t>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патронаж,</w:t>
            </w:r>
          </w:p>
          <w:p>
            <w:pPr>
              <w:spacing w:after="20"/>
              <w:ind w:left="20"/>
              <w:jc w:val="both"/>
            </w:pPr>
            <w:r>
              <w:rPr>
                <w:rFonts w:ascii="Times New Roman"/>
                <w:b w:val="false"/>
                <w:i w:val="false"/>
                <w:color w:val="000000"/>
                <w:sz w:val="20"/>
              </w:rPr>
              <w:t>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в пренатальном и неонатальном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Пренатальное злоупотребление алкоголем матерью.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Пренатальное злоупотребление запрещенными веществами матерью.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Пренатальное воздействие терапевтических препаратов с известными потенциальными последствиями для развития (например, психотропные, противосудорожные, противоопухолевые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потери слуха на основании семейного анамнеза, включая синдромальное проявление или неэффективность первоначального скрининга слуха новорожденного, при котором ребенку требуется последующий скрининг.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ухудшения зрения, включая семейный анамнез заболеваний, вызывающих слепоту или серьезное ухудшение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дородового ухода либо поздняя постановка на учет по беременности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при рождении 1000–1501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Гестационный возраст менее 33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или расстройство центральной нервной системы (включая неонатальные судороги, внутричерепное кровоизлияние, потребность в искусственной вентиляции легких более 48 часов, родовая травма).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(оценка по шкале Апгар от 3 до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мышечного тонуса (гипертонус или гипотонус)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(&gt; 20 мг/дл).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38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(уровень глюкозы сыворотки ниже 20 мг/дл).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8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врожденного метаболического нарушения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8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Перинатальная или врожденная инфекция (например, ВИЧ, гепатит В, сифилис).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8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или более дней госпитализации в отделении интенсивной терапии новорожденных.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38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генетического синдрома, который увеличивает риск задержки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89"/>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рискам в пренатальном и неонатальном периоде: 3 и выше - высокий уровень риска; 1-2 - умеренный риск; 0- минимальный риск</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90"/>
          <w:p>
            <w:pPr>
              <w:spacing w:after="20"/>
              <w:ind w:left="20"/>
              <w:jc w:val="both"/>
            </w:pPr>
            <w:r>
              <w:rPr>
                <w:rFonts w:ascii="Times New Roman"/>
                <w:b w:val="false"/>
                <w:i w:val="false"/>
                <w:color w:val="000000"/>
                <w:sz w:val="20"/>
              </w:rPr>
              <w:t>
</w:t>
            </w:r>
            <w:r>
              <w:rPr>
                <w:rFonts w:ascii="Times New Roman"/>
                <w:b w:val="false"/>
                <w:i w:val="false"/>
                <w:color w:val="000000"/>
                <w:sz w:val="20"/>
              </w:rPr>
              <w:t>Риски в постнанатальном периоде</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 или опекун обеспокоены статусом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заболевание или травматическое повреждение с последствиями для развития центральной нервной системы, потребовавшее госпитализации в детское отделение интенсивной терапии на 10 и более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свинца в венозной крови (на уровне или выше 15 мкг/дл).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органическая или неорганическая неспособность развиваться, выраженная железодефицитная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или тяжелый средний отит (длящийся не менее 3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 питанием (нет исключительного грудного вскармливания для детей до 6 месяцев, отсутствие достаточного и сбалансированного прикорма у детей от 6 месяцев, выраженная железодефицитная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Запущенный кариес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99"/>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рискам в постнанатальном периоде: 3 и выше - высокий уровень риска; 1-2 - умеренный риск; 0- минимальный риск</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00"/>
          <w:p>
            <w:pPr>
              <w:spacing w:after="20"/>
              <w:ind w:left="20"/>
              <w:jc w:val="both"/>
            </w:pPr>
            <w:r>
              <w:rPr>
                <w:rFonts w:ascii="Times New Roman"/>
                <w:b w:val="false"/>
                <w:i w:val="false"/>
                <w:color w:val="000000"/>
                <w:sz w:val="20"/>
              </w:rPr>
              <w:t>
</w:t>
            </w:r>
            <w:r>
              <w:rPr>
                <w:rFonts w:ascii="Times New Roman"/>
                <w:b w:val="false"/>
                <w:i w:val="false"/>
                <w:color w:val="000000"/>
                <w:sz w:val="20"/>
              </w:rPr>
              <w:t>Насилие, жестокое и/или пренебрежительное обращение с ребенком</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случай жестокого обращения или насилия над ребенком.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Синяки, ссадины, раны, ожоги, кровоизлияния в сетчатку глаза, характер которых не соответствует приведенному объяснению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Обезвоженность, опрелости, сыпи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неряшливая, не соответствует сезону (температуре) и размеру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Нечистоплотность, несвежий запах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(более 3 месяцев) задержка получения запланированных профилактических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(более 3 месяцев) задержка иммунизации без медицинского отвода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08"/>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высокий риск - 1 балл и выше</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09"/>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Социально-психологические и бытовые условия семьи</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проживает с двумя родителями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Психологический микроклимат в семье благоприятный без частых и интенсивных семейных конфликтов и семейно-бытового насилия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регулярно проводит время вместе с ребенком (играет, разговаривает, читает, купает)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есть книжки, которые соответствуют возрасту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4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есть специальное место, откуда ребенок берет игрушки, соответствующие его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Санитарно-жилищные условия семьи удовлетворительные (отсутствуют сырость, холод, скученность)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1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приготовление пищи осуществляются без использования твердого топлива (угля, 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положение семьи по уровню доходов благополучное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1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стабильного заработка у одного или обоих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41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образования одного или обоих супругов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следов грызунов в жилище и/или домашнем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2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курящих членов семьи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2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 с правоохранительными органами у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2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членов семьи, злоупотребляющих психоактивными веществами, включая алкоголь и наркотики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2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проблемы с подростками в семье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2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хронических больных, инвалидов, требующих постоянного ухода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2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хронических инфекционных больных в семье (ВИЧ, туберкулез, ИППП)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2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членов семьи с психическими заболеваниями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2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стресса, тревожности, депрессии у матери (на основе индикативного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29"/>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социально-психологическим и бытовым условиям жизни семьи: 8 и выше - высокий уровень риска; 4-7 - умеренный риск; 0-3 – минимальный риск</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30"/>
          <w:p>
            <w:pPr>
              <w:spacing w:after="20"/>
              <w:ind w:left="20"/>
              <w:jc w:val="both"/>
            </w:pPr>
            <w:r>
              <w:rPr>
                <w:rFonts w:ascii="Times New Roman"/>
                <w:b w:val="false"/>
                <w:i w:val="false"/>
                <w:color w:val="000000"/>
                <w:sz w:val="20"/>
              </w:rPr>
              <w:t>
</w:t>
            </w:r>
            <w:r>
              <w:rPr>
                <w:rFonts w:ascii="Times New Roman"/>
                <w:b w:val="false"/>
                <w:i w:val="false"/>
                <w:color w:val="000000"/>
                <w:sz w:val="20"/>
              </w:rPr>
              <w:t>Потенциальные источники опасности в домашней среде</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кроватка (у ребенка нет отдельной кроватки, ребенок перерос кроватку, кроватка с мягкими бортиками, большие подушки, одеяла и крупные мягкие игрушки)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 газ, горячее (кухонная плита, духовка, чайник, кипяток и горячая пища, обогреватели, розетки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химия (средства для мытья посуды/ стирки, инсектициды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аптечка (любые лекарства и витамины в форме таблеток, капсул, сиропов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предметы, мебель (незакрепленные стеллажи, шкафы, комоды, стулья, вазы на столах, цветы на подоконниках, телевизоры и мониторы на тумбах)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4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предметы (батарейки, монеты, пуговицы, гайки, мелкие игрушки, детали игрушек, конструктора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предметы (иглы, ножи, гвозди, строительные инструменты (отвертки, сверла, пилы, лобзики, ножовки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4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(подоконники, лестницы, мебель, в т.ч. кровати, диваны, столы, стеллажи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выпадения из окон (окна не имеют форточек или фиксаторов/блокираторов или решеток или возможность верхнего открывания)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4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Опасное открывание и закрывание дверей (межкомнатные, входные)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растения (особенно токсичные)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4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животные проживают в одном доме/квартире с ребенком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курят внутри квартиры/дома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44"/>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рискам в домашней среде: 4 и выше высокий уровень риска; 1-3 - умеренный риск; 0 - минимальный риск</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45"/>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физического развития</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4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Окружность головы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 к возрасту (z&lt;-2 или z&gt;3)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(длина тела)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(длина тела) к возрасту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450"/>
          <w:p>
            <w:pPr>
              <w:spacing w:after="20"/>
              <w:ind w:left="20"/>
              <w:jc w:val="both"/>
            </w:pPr>
            <w:r>
              <w:rPr>
                <w:rFonts w:ascii="Times New Roman"/>
                <w:b w:val="false"/>
                <w:i w:val="false"/>
                <w:color w:val="000000"/>
                <w:sz w:val="20"/>
              </w:rPr>
              <w:t>
z&gt;-2: 0</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-2&gt;z&gt;-3: 1</w:t>
            </w:r>
          </w:p>
          <w:p>
            <w:pPr>
              <w:spacing w:after="20"/>
              <w:ind w:left="20"/>
              <w:jc w:val="both"/>
            </w:pPr>
            <w:r>
              <w:rPr>
                <w:rFonts w:ascii="Times New Roman"/>
                <w:b w:val="false"/>
                <w:i w:val="false"/>
                <w:color w:val="000000"/>
                <w:sz w:val="20"/>
              </w:rPr>
              <w:t>
-3&gt;z: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4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 рост (длина тела)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4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 рост (длина тела) к возрасту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454"/>
          <w:p>
            <w:pPr>
              <w:spacing w:after="20"/>
              <w:ind w:left="20"/>
              <w:jc w:val="both"/>
            </w:pPr>
            <w:r>
              <w:rPr>
                <w:rFonts w:ascii="Times New Roman"/>
                <w:b w:val="false"/>
                <w:i w:val="false"/>
                <w:color w:val="000000"/>
                <w:sz w:val="20"/>
              </w:rPr>
              <w:t>
2&gt;z&gt;-2: 0</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-2&gt;z&gt;-3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2&lt;z&lt;3: 1</w:t>
            </w:r>
          </w:p>
          <w:p>
            <w:pPr>
              <w:spacing w:after="20"/>
              <w:ind w:left="20"/>
              <w:jc w:val="both"/>
            </w:pPr>
            <w:r>
              <w:rPr>
                <w:rFonts w:ascii="Times New Roman"/>
                <w:b w:val="false"/>
                <w:i w:val="false"/>
                <w:color w:val="000000"/>
                <w:sz w:val="20"/>
              </w:rPr>
              <w:t>
-3&gt;z или z&gt;3: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455"/>
          <w:p>
            <w:pPr>
              <w:spacing w:after="20"/>
              <w:ind w:left="20"/>
              <w:jc w:val="both"/>
            </w:pPr>
            <w:r>
              <w:rPr>
                <w:rFonts w:ascii="Times New Roman"/>
                <w:b w:val="false"/>
                <w:i w:val="false"/>
                <w:color w:val="000000"/>
                <w:sz w:val="20"/>
              </w:rPr>
              <w:t>
</w:t>
            </w:r>
            <w:r>
              <w:rPr>
                <w:rFonts w:ascii="Times New Roman"/>
                <w:b w:val="false"/>
                <w:i w:val="false"/>
                <w:color w:val="000000"/>
                <w:sz w:val="20"/>
              </w:rPr>
              <w:t>Общий балл по физическому развитию: 2 и выше - высокий уровень риска; 1 – умеренный риск, 0 - минимальный риск</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456"/>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нейропсихического развития ребенка</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4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 до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Чувствительная сфера и речь до 12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4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сфера до 12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Двигательная сфера старше одного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Чувствительная сфера старше одного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Речевое развитие старше одного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Социальные навыки старше одного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64"/>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балл по нейропсихическому физическому развитию: 1,0-1,75 - высокий уровень риска; 1,75-2,5 – умеренный риск, &gt;2,5 - минимальный риск</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65"/>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степень и направленность риска:</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466"/>
          <w:p>
            <w:pPr>
              <w:spacing w:after="20"/>
              <w:ind w:left="20"/>
              <w:jc w:val="both"/>
            </w:pPr>
            <w:r>
              <w:rPr>
                <w:rFonts w:ascii="Times New Roman"/>
                <w:b w:val="false"/>
                <w:i w:val="false"/>
                <w:color w:val="000000"/>
                <w:sz w:val="20"/>
              </w:rPr>
              <w:t>
</w:t>
            </w:r>
            <w:r>
              <w:rPr>
                <w:rFonts w:ascii="Times New Roman"/>
                <w:b w:val="false"/>
                <w:i w:val="false"/>
                <w:color w:val="000000"/>
                <w:sz w:val="20"/>
              </w:rPr>
              <w:t>При выявлении умеренного и высокого риска заполнить "Форму приема-передачи информации о семье" врачу участковому и (или) врачу общей практики</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67"/>
          <w:p>
            <w:pPr>
              <w:spacing w:after="20"/>
              <w:ind w:left="20"/>
              <w:jc w:val="both"/>
            </w:pPr>
            <w:r>
              <w:rPr>
                <w:rFonts w:ascii="Times New Roman"/>
                <w:b w:val="false"/>
                <w:i w:val="false"/>
                <w:color w:val="000000"/>
                <w:sz w:val="20"/>
              </w:rPr>
              <w:t>
</w:t>
            </w:r>
            <w:r>
              <w:rPr>
                <w:rFonts w:ascii="Times New Roman"/>
                <w:b w:val="false"/>
                <w:i w:val="false"/>
                <w:color w:val="000000"/>
                <w:sz w:val="20"/>
              </w:rPr>
              <w:t>Последующий визит. Цель.</w:t>
            </w:r>
          </w:p>
          <w:bookmarkEnd w:id="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последующего 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4" w:id="468"/>
      <w:r>
        <w:rPr>
          <w:rFonts w:ascii="Times New Roman"/>
          <w:b w:val="false"/>
          <w:i w:val="false"/>
          <w:color w:val="000000"/>
          <w:sz w:val="28"/>
        </w:rPr>
        <w:t>
      Примечание:</w:t>
      </w:r>
    </w:p>
    <w:bookmarkEnd w:id="468"/>
    <w:p>
      <w:pPr>
        <w:spacing w:after="0"/>
        <w:ind w:left="0"/>
        <w:jc w:val="both"/>
      </w:pPr>
      <w:r>
        <w:rPr>
          <w:rFonts w:ascii="Times New Roman"/>
          <w:b w:val="false"/>
          <w:i w:val="false"/>
          <w:color w:val="000000"/>
          <w:sz w:val="28"/>
        </w:rPr>
        <w:t>1) ВИЧ - вирус иммунодефицита человека;</w:t>
      </w:r>
    </w:p>
    <w:p>
      <w:pPr>
        <w:spacing w:after="0"/>
        <w:ind w:left="0"/>
        <w:jc w:val="both"/>
      </w:pPr>
      <w:r>
        <w:rPr>
          <w:rFonts w:ascii="Times New Roman"/>
          <w:b w:val="false"/>
          <w:i w:val="false"/>
          <w:color w:val="000000"/>
          <w:sz w:val="28"/>
        </w:rPr>
        <w:t>2) ИППП – инфекции, передаваемые половым путем.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566" w:id="469"/>
    <w:p>
      <w:pPr>
        <w:spacing w:after="0"/>
        <w:ind w:left="0"/>
        <w:jc w:val="left"/>
      </w:pPr>
      <w:r>
        <w:rPr>
          <w:rFonts w:ascii="Times New Roman"/>
          <w:b/>
          <w:i w:val="false"/>
          <w:color w:val="000000"/>
        </w:rPr>
        <w:t xml:space="preserve"> Оснащение патронажной сумки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4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Сантиметровя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Транскутанный билирубинометр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4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4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4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детские переносные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комнаты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4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10 х 10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марлевый бинт 7 метров х 14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4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эластичный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4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детскими манжетами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48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взрослыми манжетами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48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этилового спирта 70,0 % - 100,0 милилитр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8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стерильная 50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8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салфетки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48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марлевая стерильная 16 сантиметр х 14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48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Шпатели одноразовые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49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одноразовые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49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одноразовые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49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схем ИВБДВ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49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информационных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9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Иллюстрированная книга для детей с картинками и текстом для детей от 0 до 3-х лет на государственном и официальном языках на 10-12 страниц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49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оповещения в экстренных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9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Портативное средство мобильной связи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49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Раздаточный материал (брошюры, памятки)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9" w:id="498"/>
      <w:r>
        <w:rPr>
          <w:rFonts w:ascii="Times New Roman"/>
          <w:b w:val="false"/>
          <w:i w:val="false"/>
          <w:color w:val="000000"/>
          <w:sz w:val="28"/>
        </w:rPr>
        <w:t>
      Примечание:</w:t>
      </w:r>
    </w:p>
    <w:bookmarkEnd w:id="498"/>
    <w:p>
      <w:pPr>
        <w:spacing w:after="0"/>
        <w:ind w:left="0"/>
        <w:jc w:val="both"/>
      </w:pPr>
      <w:r>
        <w:rPr>
          <w:rFonts w:ascii="Times New Roman"/>
          <w:b w:val="false"/>
          <w:i w:val="false"/>
          <w:color w:val="000000"/>
          <w:sz w:val="28"/>
        </w:rPr>
        <w:t>ИВБДВ - интегрированное ведение болезней детского возраста.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681" w:id="499"/>
    <w:p>
      <w:pPr>
        <w:spacing w:after="0"/>
        <w:ind w:left="0"/>
        <w:jc w:val="left"/>
      </w:pPr>
      <w:r>
        <w:rPr>
          <w:rFonts w:ascii="Times New Roman"/>
          <w:b/>
          <w:i w:val="false"/>
          <w:color w:val="000000"/>
        </w:rPr>
        <w:t xml:space="preserve"> Осмотр новорожденного</w:t>
      </w:r>
    </w:p>
    <w:bookmarkEnd w:id="499"/>
    <w:bookmarkStart w:name="z1682" w:id="500"/>
    <w:p>
      <w:pPr>
        <w:spacing w:after="0"/>
        <w:ind w:left="0"/>
        <w:jc w:val="both"/>
      </w:pPr>
      <w:r>
        <w:rPr>
          <w:rFonts w:ascii="Times New Roman"/>
          <w:b w:val="false"/>
          <w:i w:val="false"/>
          <w:color w:val="000000"/>
          <w:sz w:val="28"/>
        </w:rPr>
        <w:t>
      состояние кожи: бледность, цианоз, желтуха, сыпь, сухость, состояние пупка;</w:t>
      </w:r>
    </w:p>
    <w:bookmarkEnd w:id="500"/>
    <w:bookmarkStart w:name="z1683" w:id="501"/>
    <w:p>
      <w:pPr>
        <w:spacing w:after="0"/>
        <w:ind w:left="0"/>
        <w:jc w:val="both"/>
      </w:pPr>
      <w:r>
        <w:rPr>
          <w:rFonts w:ascii="Times New Roman"/>
          <w:b w:val="false"/>
          <w:i w:val="false"/>
          <w:color w:val="000000"/>
          <w:sz w:val="28"/>
        </w:rPr>
        <w:t xml:space="preserve">
      осматривает голову и шею: выбухание родничка, щелчки и хруст, расщелина неба, родовой отек головы, птоз, отсутствие розового рефлекса с глазного дна (у всех новорожденных необходимо проверять розовый рефлекс с глазного дна, используя тонкий фонарик, чтобы увидеть отражение красного света от сетчатки) колобома, нистагм, деформации ушных раковин. </w:t>
      </w:r>
    </w:p>
    <w:bookmarkEnd w:id="501"/>
    <w:bookmarkStart w:name="z1684" w:id="502"/>
    <w:p>
      <w:pPr>
        <w:spacing w:after="0"/>
        <w:ind w:left="0"/>
        <w:jc w:val="both"/>
      </w:pPr>
      <w:r>
        <w:rPr>
          <w:rFonts w:ascii="Times New Roman"/>
          <w:b w:val="false"/>
          <w:i w:val="false"/>
          <w:color w:val="000000"/>
          <w:sz w:val="28"/>
        </w:rPr>
        <w:t>
      дыхание: тахипноэ, втяжение уступчивых мест грудной клетки, необычные звуки при дыхании.</w:t>
      </w:r>
    </w:p>
    <w:bookmarkEnd w:id="502"/>
    <w:bookmarkStart w:name="z1685" w:id="503"/>
    <w:p>
      <w:pPr>
        <w:spacing w:after="0"/>
        <w:ind w:left="0"/>
        <w:jc w:val="both"/>
      </w:pPr>
      <w:r>
        <w:rPr>
          <w:rFonts w:ascii="Times New Roman"/>
          <w:b w:val="false"/>
          <w:i w:val="false"/>
          <w:color w:val="000000"/>
          <w:sz w:val="28"/>
        </w:rPr>
        <w:t xml:space="preserve">
       сердечно-сосудистую систему: тахикардия, аритмия, шумы в сердце, пульс на бедренной артерии отсутствует или прощупывается с трудом, проводит пульсоксиметрический скрининг на врожденные пороки сердца: </w:t>
      </w:r>
    </w:p>
    <w:bookmarkEnd w:id="503"/>
    <w:bookmarkStart w:name="z1686" w:id="504"/>
    <w:p>
      <w:pPr>
        <w:spacing w:after="0"/>
        <w:ind w:left="0"/>
        <w:jc w:val="both"/>
      </w:pPr>
      <w:r>
        <w:rPr>
          <w:rFonts w:ascii="Times New Roman"/>
          <w:b w:val="false"/>
          <w:i w:val="false"/>
          <w:color w:val="000000"/>
          <w:sz w:val="28"/>
        </w:rPr>
        <w:t>
      (- положительный результат скрининга (присутствуют какие-либо из нижеперечисленных признаков): уровень насыщения крови кислородом (SpO</w:t>
      </w:r>
      <w:r>
        <w:rPr>
          <w:rFonts w:ascii="Times New Roman"/>
          <w:b w:val="false"/>
          <w:i w:val="false"/>
          <w:color w:val="000000"/>
          <w:vertAlign w:val="subscript"/>
        </w:rPr>
        <w:t>2</w:t>
      </w:r>
      <w:r>
        <w:rPr>
          <w:rFonts w:ascii="Times New Roman"/>
          <w:b w:val="false"/>
          <w:i w:val="false"/>
          <w:color w:val="000000"/>
          <w:sz w:val="28"/>
        </w:rPr>
        <w:t>) &lt; 90 % на любой из конечностей, или SpO</w:t>
      </w:r>
      <w:r>
        <w:rPr>
          <w:rFonts w:ascii="Times New Roman"/>
          <w:b w:val="false"/>
          <w:i w:val="false"/>
          <w:color w:val="000000"/>
          <w:vertAlign w:val="subscript"/>
        </w:rPr>
        <w:t>2</w:t>
      </w:r>
      <w:r>
        <w:rPr>
          <w:rFonts w:ascii="Times New Roman"/>
          <w:b w:val="false"/>
          <w:i w:val="false"/>
          <w:color w:val="000000"/>
          <w:sz w:val="28"/>
        </w:rPr>
        <w:t xml:space="preserve"> &lt; 95 % на правой руке и правой ноге при трех измерениях с интервалом в один час, или разница &gt; 3 % между результатами на правой руке и правой ноге при трех измерениях с интервалом в один час; — при положительном результате – дайте кислород при SpO</w:t>
      </w:r>
      <w:r>
        <w:rPr>
          <w:rFonts w:ascii="Times New Roman"/>
          <w:b w:val="false"/>
          <w:i w:val="false"/>
          <w:color w:val="000000"/>
          <w:vertAlign w:val="subscript"/>
        </w:rPr>
        <w:t>2</w:t>
      </w:r>
      <w:r>
        <w:rPr>
          <w:rFonts w:ascii="Times New Roman"/>
          <w:b w:val="false"/>
          <w:i w:val="false"/>
          <w:color w:val="000000"/>
          <w:sz w:val="28"/>
        </w:rPr>
        <w:t xml:space="preserve"> ≤ 90 %, проведите терапию других причин гипоксии (например, сепсиса), незамедлительно направьте ребенка в стационар.)</w:t>
      </w:r>
    </w:p>
    <w:bookmarkEnd w:id="504"/>
    <w:bookmarkStart w:name="z1687" w:id="505"/>
    <w:p>
      <w:pPr>
        <w:spacing w:after="0"/>
        <w:ind w:left="0"/>
        <w:jc w:val="both"/>
      </w:pPr>
      <w:r>
        <w:rPr>
          <w:rFonts w:ascii="Times New Roman"/>
          <w:b w:val="false"/>
          <w:i w:val="false"/>
          <w:color w:val="000000"/>
          <w:sz w:val="28"/>
        </w:rPr>
        <w:t>
      опорно-двигательный аппарат: целостность позвоночника, переломы, асимметрия конечностей и кожных складок (у детей в возрасте до 1 месяца выполнить пробы Барлоу и Ортолани)</w:t>
      </w:r>
    </w:p>
    <w:bookmarkEnd w:id="505"/>
    <w:bookmarkStart w:name="z1688" w:id="506"/>
    <w:p>
      <w:pPr>
        <w:spacing w:after="0"/>
        <w:ind w:left="0"/>
        <w:jc w:val="both"/>
      </w:pPr>
      <w:r>
        <w:rPr>
          <w:rFonts w:ascii="Times New Roman"/>
          <w:b w:val="false"/>
          <w:i w:val="false"/>
          <w:color w:val="000000"/>
          <w:sz w:val="28"/>
        </w:rPr>
        <w:t>
      психо-физическое развитие;</w:t>
      </w:r>
    </w:p>
    <w:bookmarkEnd w:id="506"/>
    <w:bookmarkStart w:name="z1689" w:id="507"/>
    <w:p>
      <w:pPr>
        <w:spacing w:after="0"/>
        <w:ind w:left="0"/>
        <w:jc w:val="both"/>
      </w:pPr>
      <w:r>
        <w:rPr>
          <w:rFonts w:ascii="Times New Roman"/>
          <w:b w:val="false"/>
          <w:i w:val="false"/>
          <w:color w:val="000000"/>
          <w:sz w:val="28"/>
        </w:rPr>
        <w:t xml:space="preserve">
      фенотипические изменения: при обнаружении более двух изменений направляет пациента к специалисту для оценки неврологического/психомоторного статуса </w:t>
      </w:r>
    </w:p>
    <w:bookmarkEnd w:id="507"/>
    <w:bookmarkStart w:name="z1690" w:id="508"/>
    <w:p>
      <w:pPr>
        <w:spacing w:after="0"/>
        <w:ind w:left="0"/>
        <w:jc w:val="both"/>
      </w:pPr>
      <w:r>
        <w:rPr>
          <w:rFonts w:ascii="Times New Roman"/>
          <w:b w:val="false"/>
          <w:i w:val="false"/>
          <w:color w:val="000000"/>
          <w:sz w:val="28"/>
        </w:rPr>
        <w:t xml:space="preserve">
      Осматривает живот, половые органы: аномалии пупка/гениталий, объемные образования, грыжи, неопущение яичек. </w:t>
      </w:r>
    </w:p>
    <w:bookmarkEnd w:id="508"/>
    <w:bookmarkStart w:name="z1691" w:id="509"/>
    <w:p>
      <w:pPr>
        <w:spacing w:after="0"/>
        <w:ind w:left="0"/>
        <w:jc w:val="both"/>
      </w:pPr>
      <w:r>
        <w:rPr>
          <w:rFonts w:ascii="Times New Roman"/>
          <w:b w:val="false"/>
          <w:i w:val="false"/>
          <w:color w:val="000000"/>
          <w:sz w:val="28"/>
        </w:rPr>
        <w:t>
      Проверяет неврологический статус: присутствие рефлексов новорожденного аномальный мышечный тонус, опистотонус.</w:t>
      </w:r>
    </w:p>
    <w:bookmarkEnd w:id="509"/>
    <w:bookmarkStart w:name="z1692" w:id="510"/>
    <w:p>
      <w:pPr>
        <w:spacing w:after="0"/>
        <w:ind w:left="0"/>
        <w:jc w:val="both"/>
      </w:pPr>
      <w:r>
        <w:rPr>
          <w:rFonts w:ascii="Times New Roman"/>
          <w:b w:val="false"/>
          <w:i w:val="false"/>
          <w:color w:val="000000"/>
          <w:sz w:val="28"/>
        </w:rPr>
        <w:t>
      Прочее: адекватное взаимодействие между родителем и новорожденным</w:t>
      </w:r>
    </w:p>
    <w:bookmarkEnd w:id="510"/>
    <w:bookmarkStart w:name="z1693" w:id="511"/>
    <w:p>
      <w:pPr>
        <w:spacing w:after="0"/>
        <w:ind w:left="0"/>
        <w:jc w:val="both"/>
      </w:pPr>
      <w:r>
        <w:rPr>
          <w:rFonts w:ascii="Times New Roman"/>
          <w:b w:val="false"/>
          <w:i w:val="false"/>
          <w:color w:val="000000"/>
          <w:sz w:val="28"/>
        </w:rPr>
        <w:t>
      оценивает условия по уходу за ребенком в целях выявления проблем по развитию; прививочный статус;</w:t>
      </w:r>
    </w:p>
    <w:bookmarkEnd w:id="511"/>
    <w:bookmarkStart w:name="z1694" w:id="512"/>
    <w:p>
      <w:pPr>
        <w:spacing w:after="0"/>
        <w:ind w:left="0"/>
        <w:jc w:val="both"/>
      </w:pPr>
      <w:r>
        <w:rPr>
          <w:rFonts w:ascii="Times New Roman"/>
          <w:b w:val="false"/>
          <w:i w:val="false"/>
          <w:color w:val="000000"/>
          <w:sz w:val="28"/>
        </w:rPr>
        <w:t xml:space="preserve">
      определяет наличие гипербилирубинемии с помощью транскутанного билирубинометра или шкалы Крамера особенно в первые 72 часа жизни. </w:t>
      </w:r>
    </w:p>
    <w:bookmarkEnd w:id="512"/>
    <w:bookmarkStart w:name="z1695" w:id="513"/>
    <w:p>
      <w:pPr>
        <w:spacing w:after="0"/>
        <w:ind w:left="0"/>
        <w:jc w:val="both"/>
      </w:pPr>
      <w:r>
        <w:rPr>
          <w:rFonts w:ascii="Times New Roman"/>
          <w:b w:val="false"/>
          <w:i w:val="false"/>
          <w:color w:val="000000"/>
          <w:sz w:val="28"/>
        </w:rPr>
        <w:t>
      - При положительном результате: при уровне билирубина, превышающего контрольный (см приложение "Пороговые значения уровня билирубина для лечения желтухи новорожденных"), проведите терапию подозреваемой инфекции, незамедлительно (в течение 6 часов) направьте ребенка в стационар для проведения фототерапии.</w:t>
      </w:r>
    </w:p>
    <w:bookmarkEnd w:id="513"/>
    <w:bookmarkStart w:name="z1696" w:id="514"/>
    <w:p>
      <w:pPr>
        <w:spacing w:after="0"/>
        <w:ind w:left="0"/>
        <w:jc w:val="both"/>
      </w:pPr>
      <w:r>
        <w:rPr>
          <w:rFonts w:ascii="Times New Roman"/>
          <w:b w:val="false"/>
          <w:i w:val="false"/>
          <w:color w:val="000000"/>
          <w:sz w:val="28"/>
        </w:rPr>
        <w:t xml:space="preserve">
      - При снижении уровня билирубина, но в пределах 50 ммоль/л (2,9 милиграмм/децилитр), проводит измерение повторно (не позднее чем через 24 часа). </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698" w:id="515"/>
    <w:p>
      <w:pPr>
        <w:spacing w:after="0"/>
        <w:ind w:left="0"/>
        <w:jc w:val="left"/>
      </w:pPr>
      <w:r>
        <w:rPr>
          <w:rFonts w:ascii="Times New Roman"/>
          <w:b/>
          <w:i w:val="false"/>
          <w:color w:val="000000"/>
        </w:rPr>
        <w:t xml:space="preserve"> Тематические направления</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5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517"/>
          <w:p>
            <w:pPr>
              <w:spacing w:after="20"/>
              <w:ind w:left="20"/>
              <w:jc w:val="both"/>
            </w:pPr>
            <w:r>
              <w:rPr>
                <w:rFonts w:ascii="Times New Roman"/>
                <w:b w:val="false"/>
                <w:i w:val="false"/>
                <w:color w:val="000000"/>
                <w:sz w:val="20"/>
              </w:rPr>
              <w:t>
</w:t>
            </w:r>
            <w:r>
              <w:rPr>
                <w:rFonts w:ascii="Times New Roman"/>
                <w:b w:val="false"/>
                <w:i w:val="false"/>
                <w:color w:val="000000"/>
                <w:sz w:val="20"/>
              </w:rPr>
              <w:t>Патронаж беременных</w:t>
            </w:r>
          </w:p>
          <w:bookmarkEnd w:id="51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женщины и питание во время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519"/>
          <w:p>
            <w:pPr>
              <w:spacing w:after="20"/>
              <w:ind w:left="20"/>
              <w:jc w:val="both"/>
            </w:pPr>
            <w:r>
              <w:rPr>
                <w:rFonts w:ascii="Times New Roman"/>
                <w:b w:val="false"/>
                <w:i w:val="false"/>
                <w:color w:val="000000"/>
                <w:sz w:val="20"/>
              </w:rPr>
              <w:t>
Здоровый образ жизни (сон; физическая активность; питание; гигиена; домашняя среда, включая домашних животных; вред курения, алкоголя, наркотиков; важность обеспечения беременных чистым воздухом)</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Дефицит микроэлементов и несбаллансированность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 и лечение ИППП и НИЗ</w:t>
            </w:r>
          </w:p>
          <w:p>
            <w:pPr>
              <w:spacing w:after="20"/>
              <w:ind w:left="20"/>
              <w:jc w:val="both"/>
            </w:pPr>
            <w:r>
              <w:rPr>
                <w:rFonts w:ascii="Times New Roman"/>
                <w:b w:val="false"/>
                <w:i w:val="false"/>
                <w:color w:val="000000"/>
                <w:sz w:val="20"/>
              </w:rPr>
              <w:t>
Обращение за медицинской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Благополучие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21"/>
          <w:p>
            <w:pPr>
              <w:spacing w:after="20"/>
              <w:ind w:left="20"/>
              <w:jc w:val="both"/>
            </w:pPr>
            <w:r>
              <w:rPr>
                <w:rFonts w:ascii="Times New Roman"/>
                <w:b w:val="false"/>
                <w:i w:val="false"/>
                <w:color w:val="000000"/>
                <w:sz w:val="20"/>
              </w:rPr>
              <w:t>
Психическое здоровье и защитные факторы</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Депрессия, тревога, стресс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Партнерские отношения</w:t>
            </w:r>
          </w:p>
          <w:p>
            <w:pPr>
              <w:spacing w:after="20"/>
              <w:ind w:left="20"/>
              <w:jc w:val="both"/>
            </w:pPr>
            <w:r>
              <w:rPr>
                <w:rFonts w:ascii="Times New Roman"/>
                <w:b w:val="false"/>
                <w:i w:val="false"/>
                <w:color w:val="000000"/>
                <w:sz w:val="20"/>
              </w:rPr>
              <w:t>
Поддержка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5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привязанности матери к ребенку и подготовка к родительству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23"/>
          <w:p>
            <w:pPr>
              <w:spacing w:after="20"/>
              <w:ind w:left="20"/>
              <w:jc w:val="both"/>
            </w:pPr>
            <w:r>
              <w:rPr>
                <w:rFonts w:ascii="Times New Roman"/>
                <w:b w:val="false"/>
                <w:i w:val="false"/>
                <w:color w:val="000000"/>
                <w:sz w:val="20"/>
              </w:rPr>
              <w:t xml:space="preserve">
Важность раннего формирования привязанности матери к ребенку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Отзывчивое воспитание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к родам</w:t>
            </w:r>
          </w:p>
          <w:p>
            <w:pPr>
              <w:spacing w:after="20"/>
              <w:ind w:left="20"/>
              <w:jc w:val="both"/>
            </w:pPr>
            <w:r>
              <w:rPr>
                <w:rFonts w:ascii="Times New Roman"/>
                <w:b w:val="false"/>
                <w:i w:val="false"/>
                <w:color w:val="000000"/>
                <w:sz w:val="20"/>
              </w:rPr>
              <w:t>
Подготовка к родительству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5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кормлению грудью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525"/>
          <w:p>
            <w:pPr>
              <w:spacing w:after="20"/>
              <w:ind w:left="20"/>
              <w:jc w:val="both"/>
            </w:pPr>
            <w:r>
              <w:rPr>
                <w:rFonts w:ascii="Times New Roman"/>
                <w:b w:val="false"/>
                <w:i w:val="false"/>
                <w:color w:val="000000"/>
                <w:sz w:val="20"/>
              </w:rPr>
              <w:t>
Важность грудного вскармливания</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беременной женщины к грудному вскармливанию</w:t>
            </w:r>
          </w:p>
          <w:p>
            <w:pPr>
              <w:spacing w:after="20"/>
              <w:ind w:left="20"/>
              <w:jc w:val="both"/>
            </w:pPr>
            <w:r>
              <w:rPr>
                <w:rFonts w:ascii="Times New Roman"/>
                <w:b w:val="false"/>
                <w:i w:val="false"/>
                <w:color w:val="000000"/>
                <w:sz w:val="20"/>
              </w:rPr>
              <w:t xml:space="preserve">
Подготовка мужа (партнера) к грудному вскармливанию и поддержка семьи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5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защита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527"/>
          <w:p>
            <w:pPr>
              <w:spacing w:after="20"/>
              <w:ind w:left="20"/>
              <w:jc w:val="both"/>
            </w:pPr>
            <w:r>
              <w:rPr>
                <w:rFonts w:ascii="Times New Roman"/>
                <w:b w:val="false"/>
                <w:i w:val="false"/>
                <w:color w:val="000000"/>
                <w:sz w:val="20"/>
              </w:rPr>
              <w:t>
Профилактика непреднамеренных травм</w:t>
            </w:r>
          </w:p>
          <w:bookmarkEnd w:id="527"/>
          <w:p>
            <w:pPr>
              <w:spacing w:after="20"/>
              <w:ind w:left="20"/>
              <w:jc w:val="both"/>
            </w:pPr>
            <w:r>
              <w:rPr>
                <w:rFonts w:ascii="Times New Roman"/>
                <w:b w:val="false"/>
                <w:i w:val="false"/>
                <w:color w:val="000000"/>
                <w:sz w:val="20"/>
              </w:rPr>
              <w:t>
Профилактика и раннее выявление жестокого обращения и насилия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528"/>
          <w:p>
            <w:pPr>
              <w:spacing w:after="20"/>
              <w:ind w:left="20"/>
              <w:jc w:val="both"/>
            </w:pPr>
            <w:r>
              <w:rPr>
                <w:rFonts w:ascii="Times New Roman"/>
                <w:b w:val="false"/>
                <w:i w:val="false"/>
                <w:color w:val="000000"/>
                <w:sz w:val="20"/>
              </w:rPr>
              <w:t>
</w:t>
            </w:r>
            <w:r>
              <w:rPr>
                <w:rFonts w:ascii="Times New Roman"/>
                <w:b w:val="false"/>
                <w:i w:val="false"/>
                <w:color w:val="000000"/>
                <w:sz w:val="20"/>
              </w:rPr>
              <w:t>Патронаж детей</w:t>
            </w:r>
          </w:p>
          <w:bookmarkEnd w:id="52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5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и развитие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530"/>
          <w:p>
            <w:pPr>
              <w:spacing w:after="20"/>
              <w:ind w:left="20"/>
              <w:jc w:val="both"/>
            </w:pPr>
            <w:r>
              <w:rPr>
                <w:rFonts w:ascii="Times New Roman"/>
                <w:b w:val="false"/>
                <w:i w:val="false"/>
                <w:color w:val="000000"/>
                <w:sz w:val="20"/>
              </w:rPr>
              <w:t>
Физическое и психосоциальное развитие детей раннего возраста</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 и лечение распространенных детских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Правильный уход за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полости рта и профилактика кариеса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активность, ограничение подвижности ребенка и продолжительность сна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Поддержка развития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Своевременная и полная иммунизация</w:t>
            </w:r>
          </w:p>
          <w:p>
            <w:pPr>
              <w:spacing w:after="20"/>
              <w:ind w:left="20"/>
              <w:jc w:val="both"/>
            </w:pPr>
            <w:r>
              <w:rPr>
                <w:rFonts w:ascii="Times New Roman"/>
                <w:b w:val="false"/>
                <w:i w:val="false"/>
                <w:color w:val="000000"/>
                <w:sz w:val="20"/>
              </w:rPr>
              <w:t>
Защита от пассивного курения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53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Грудное вскармливание и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32"/>
          <w:p>
            <w:pPr>
              <w:spacing w:after="20"/>
              <w:ind w:left="20"/>
              <w:jc w:val="both"/>
            </w:pPr>
            <w:r>
              <w:rPr>
                <w:rFonts w:ascii="Times New Roman"/>
                <w:b w:val="false"/>
                <w:i w:val="false"/>
                <w:color w:val="000000"/>
                <w:sz w:val="20"/>
              </w:rPr>
              <w:t>
Важность грудного вскармливания</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Техники грудного вскармливания и опорожнения груди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проблем с грудным вскармливанием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Приготовление и введение прикорма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Режим питания, разнообразие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добавки с витаминами и микроэлементами</w:t>
            </w:r>
          </w:p>
          <w:p>
            <w:pPr>
              <w:spacing w:after="20"/>
              <w:ind w:left="20"/>
              <w:jc w:val="both"/>
            </w:pPr>
            <w:r>
              <w:rPr>
                <w:rFonts w:ascii="Times New Roman"/>
                <w:b w:val="false"/>
                <w:i w:val="false"/>
                <w:color w:val="000000"/>
                <w:sz w:val="20"/>
              </w:rPr>
              <w:t>
Адаптивное питание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53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с детьми и отзывчивое воспитание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34"/>
          <w:p>
            <w:pPr>
              <w:spacing w:after="20"/>
              <w:ind w:left="20"/>
              <w:jc w:val="both"/>
            </w:pPr>
            <w:r>
              <w:rPr>
                <w:rFonts w:ascii="Times New Roman"/>
                <w:b w:val="false"/>
                <w:i w:val="false"/>
                <w:color w:val="000000"/>
                <w:sz w:val="20"/>
              </w:rPr>
              <w:t xml:space="preserve">
Раннее общение </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Распознавание знаков ребенка и реагирование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Выражение положительных эмоций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Позитивная родительская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Позитивная дисциплина</w:t>
            </w:r>
          </w:p>
          <w:p>
            <w:pPr>
              <w:spacing w:after="20"/>
              <w:ind w:left="20"/>
              <w:jc w:val="both"/>
            </w:pPr>
            <w:r>
              <w:rPr>
                <w:rFonts w:ascii="Times New Roman"/>
                <w:b w:val="false"/>
                <w:i w:val="false"/>
                <w:color w:val="000000"/>
                <w:sz w:val="20"/>
              </w:rPr>
              <w:t xml:space="preserve">
Сбалансированное гендерное воспитание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Раннее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536"/>
          <w:p>
            <w:pPr>
              <w:spacing w:after="20"/>
              <w:ind w:left="20"/>
              <w:jc w:val="both"/>
            </w:pPr>
            <w:r>
              <w:rPr>
                <w:rFonts w:ascii="Times New Roman"/>
                <w:b w:val="false"/>
                <w:i w:val="false"/>
                <w:color w:val="000000"/>
                <w:sz w:val="20"/>
              </w:rPr>
              <w:t>
Важность раннего обучения для развития ребенка</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Раннее обучение посредством распорядка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Игровые занятия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со сверстниками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стимулирующей и безопасной среды для развития</w:t>
            </w:r>
          </w:p>
          <w:p>
            <w:pPr>
              <w:spacing w:after="20"/>
              <w:ind w:left="20"/>
              <w:jc w:val="both"/>
            </w:pPr>
            <w:r>
              <w:rPr>
                <w:rFonts w:ascii="Times New Roman"/>
                <w:b w:val="false"/>
                <w:i w:val="false"/>
                <w:color w:val="000000"/>
                <w:sz w:val="20"/>
              </w:rPr>
              <w:t>
Важность посещения программ дошкольного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защита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538"/>
          <w:p>
            <w:pPr>
              <w:spacing w:after="20"/>
              <w:ind w:left="20"/>
              <w:jc w:val="both"/>
            </w:pPr>
            <w:r>
              <w:rPr>
                <w:rFonts w:ascii="Times New Roman"/>
                <w:b w:val="false"/>
                <w:i w:val="false"/>
                <w:color w:val="000000"/>
                <w:sz w:val="20"/>
              </w:rPr>
              <w:t>
Профилактика дорожно-транспортного травматизма</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случаев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случаев утопления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падений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Зашита от солнца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безопасности ребенка во время сна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 перегревания и переохлаждения организма</w:t>
            </w:r>
          </w:p>
          <w:p>
            <w:pPr>
              <w:spacing w:after="20"/>
              <w:ind w:left="20"/>
              <w:jc w:val="both"/>
            </w:pPr>
            <w:r>
              <w:rPr>
                <w:rFonts w:ascii="Times New Roman"/>
                <w:b w:val="false"/>
                <w:i w:val="false"/>
                <w:color w:val="000000"/>
                <w:sz w:val="20"/>
              </w:rPr>
              <w:t>
Профилактика и раннее выявление жестокого обращения и насилия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5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благополучие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40"/>
          <w:p>
            <w:pPr>
              <w:spacing w:after="20"/>
              <w:ind w:left="20"/>
              <w:jc w:val="both"/>
            </w:pPr>
            <w:r>
              <w:rPr>
                <w:rFonts w:ascii="Times New Roman"/>
                <w:b w:val="false"/>
                <w:i w:val="false"/>
                <w:color w:val="000000"/>
                <w:sz w:val="20"/>
              </w:rPr>
              <w:t>
Партнерские отношения</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Распространенные проблемы воспитания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Эмоции и психическое здоровье</w:t>
            </w:r>
          </w:p>
          <w:p>
            <w:pPr>
              <w:spacing w:after="20"/>
              <w:ind w:left="20"/>
              <w:jc w:val="both"/>
            </w:pPr>
            <w:r>
              <w:rPr>
                <w:rFonts w:ascii="Times New Roman"/>
                <w:b w:val="false"/>
                <w:i w:val="false"/>
                <w:color w:val="000000"/>
                <w:sz w:val="20"/>
              </w:rPr>
              <w:t>
Поддержка семьи и коллег</w:t>
            </w:r>
          </w:p>
        </w:tc>
      </w:tr>
    </w:tbl>
    <w:p>
      <w:pPr>
        <w:spacing w:after="0"/>
        <w:ind w:left="0"/>
        <w:jc w:val="both"/>
      </w:pPr>
      <w:bookmarkStart w:name="z1799" w:id="541"/>
      <w:r>
        <w:rPr>
          <w:rFonts w:ascii="Times New Roman"/>
          <w:b w:val="false"/>
          <w:i w:val="false"/>
          <w:color w:val="000000"/>
          <w:sz w:val="28"/>
        </w:rPr>
        <w:t>
      Примечание:</w:t>
      </w:r>
    </w:p>
    <w:bookmarkEnd w:id="541"/>
    <w:p>
      <w:pPr>
        <w:spacing w:after="0"/>
        <w:ind w:left="0"/>
        <w:jc w:val="both"/>
      </w:pPr>
      <w:r>
        <w:rPr>
          <w:rFonts w:ascii="Times New Roman"/>
          <w:b w:val="false"/>
          <w:i w:val="false"/>
          <w:color w:val="000000"/>
          <w:sz w:val="28"/>
        </w:rPr>
        <w:t>1) ИППП – инфекции, передаваемые половым путем;</w:t>
      </w:r>
    </w:p>
    <w:p>
      <w:pPr>
        <w:spacing w:after="0"/>
        <w:ind w:left="0"/>
        <w:jc w:val="both"/>
      </w:pPr>
      <w:r>
        <w:rPr>
          <w:rFonts w:ascii="Times New Roman"/>
          <w:b w:val="false"/>
          <w:i w:val="false"/>
          <w:color w:val="000000"/>
          <w:sz w:val="28"/>
        </w:rPr>
        <w:t>2) НИЗ – не инфекционное заболевание.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801" w:id="542"/>
    <w:p>
      <w:pPr>
        <w:spacing w:after="0"/>
        <w:ind w:left="0"/>
        <w:jc w:val="left"/>
      </w:pPr>
      <w:r>
        <w:rPr>
          <w:rFonts w:ascii="Times New Roman"/>
          <w:b/>
          <w:i w:val="false"/>
          <w:color w:val="000000"/>
        </w:rPr>
        <w:t xml:space="preserve"> Индивидуальный план прогрессивного сопровождения семьи</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5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действия,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Исполнено</w:t>
            </w:r>
          </w:p>
          <w:p>
            <w:pPr>
              <w:spacing w:after="20"/>
              <w:ind w:left="20"/>
              <w:jc w:val="both"/>
            </w:pPr>
            <w:r>
              <w:rPr>
                <w:rFonts w:ascii="Times New Roman"/>
                <w:b w:val="false"/>
                <w:i w:val="false"/>
                <w:color w:val="000000"/>
                <w:sz w:val="20"/>
              </w:rPr>
              <w:t>☐ Не исполнено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5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Исполнено</w:t>
            </w:r>
          </w:p>
          <w:p>
            <w:pPr>
              <w:spacing w:after="20"/>
              <w:ind w:left="20"/>
              <w:jc w:val="both"/>
            </w:pPr>
            <w:r>
              <w:rPr>
                <w:rFonts w:ascii="Times New Roman"/>
                <w:b w:val="false"/>
                <w:i w:val="false"/>
                <w:color w:val="000000"/>
                <w:sz w:val="20"/>
              </w:rPr>
              <w:t>☐ Не исполнено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5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Исполнено</w:t>
            </w:r>
          </w:p>
          <w:p>
            <w:pPr>
              <w:spacing w:after="20"/>
              <w:ind w:left="20"/>
              <w:jc w:val="both"/>
            </w:pPr>
            <w:r>
              <w:rPr>
                <w:rFonts w:ascii="Times New Roman"/>
                <w:b w:val="false"/>
                <w:i w:val="false"/>
                <w:color w:val="000000"/>
                <w:sz w:val="20"/>
              </w:rPr>
              <w:t>☐ Не исполнено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831" w:id="547"/>
    <w:p>
      <w:pPr>
        <w:spacing w:after="0"/>
        <w:ind w:left="0"/>
        <w:jc w:val="left"/>
      </w:pPr>
      <w:r>
        <w:rPr>
          <w:rFonts w:ascii="Times New Roman"/>
          <w:b/>
          <w:i w:val="false"/>
          <w:color w:val="000000"/>
        </w:rPr>
        <w:t xml:space="preserve"> Информация о семье</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5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5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ребенка (число/месяц/год)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5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5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5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Прикрепленный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5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5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5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степень (умеренный, высокий)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5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семьи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5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отношений в семье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5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Жилищно-бытовые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5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постоянного дохода (заработная плата, пособия и льготы, другие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561"/>
          <w:p>
            <w:pPr>
              <w:spacing w:after="20"/>
              <w:ind w:left="20"/>
              <w:jc w:val="both"/>
            </w:pPr>
            <w:r>
              <w:rPr>
                <w:rFonts w:ascii="Times New Roman"/>
                <w:b w:val="false"/>
                <w:i w:val="false"/>
                <w:color w:val="000000"/>
                <w:sz w:val="20"/>
              </w:rPr>
              <w:t>
</w:t>
            </w:r>
            <w:r>
              <w:rPr>
                <w:rFonts w:ascii="Times New Roman"/>
                <w:b w:val="false"/>
                <w:i w:val="false"/>
                <w:color w:val="000000"/>
                <w:sz w:val="20"/>
              </w:rPr>
              <w:t>Передал медицинский работник</w:t>
            </w:r>
          </w:p>
          <w:bookmarkEnd w:id="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врач общей практики ФИО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62"/>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_____________________________</w:t>
            </w:r>
          </w:p>
          <w:bookmarkEnd w:id="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563"/>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передачи</w:t>
            </w:r>
          </w:p>
          <w:bookmarkEnd w:id="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передачи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64"/>
          <w:p>
            <w:pPr>
              <w:spacing w:after="20"/>
              <w:ind w:left="20"/>
              <w:jc w:val="both"/>
            </w:pPr>
            <w:r>
              <w:rPr>
                <w:rFonts w:ascii="Times New Roman"/>
                <w:b w:val="false"/>
                <w:i w:val="false"/>
                <w:color w:val="000000"/>
                <w:sz w:val="20"/>
              </w:rPr>
              <w:t>
</w:t>
            </w:r>
            <w:r>
              <w:rPr>
                <w:rFonts w:ascii="Times New Roman"/>
                <w:b w:val="false"/>
                <w:i w:val="false"/>
                <w:color w:val="000000"/>
                <w:sz w:val="20"/>
              </w:rPr>
              <w:t>Принял социальный работник ФИО</w:t>
            </w:r>
          </w:p>
          <w:bookmarkEnd w:id="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56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_____________________________</w:t>
            </w:r>
          </w:p>
          <w:bookmarkEnd w:id="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566"/>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передачи</w:t>
            </w:r>
          </w:p>
          <w:bookmarkEnd w:id="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2" w:id="567"/>
      <w:r>
        <w:rPr>
          <w:rFonts w:ascii="Times New Roman"/>
          <w:b w:val="false"/>
          <w:i w:val="false"/>
          <w:color w:val="000000"/>
          <w:sz w:val="28"/>
        </w:rPr>
        <w:t>
      Примечание:</w:t>
      </w:r>
    </w:p>
    <w:bookmarkEnd w:id="567"/>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904" w:id="568"/>
    <w:p>
      <w:pPr>
        <w:spacing w:after="0"/>
        <w:ind w:left="0"/>
        <w:jc w:val="left"/>
      </w:pPr>
      <w:r>
        <w:rPr>
          <w:rFonts w:ascii="Times New Roman"/>
          <w:b/>
          <w:i w:val="false"/>
          <w:color w:val="000000"/>
        </w:rPr>
        <w:t xml:space="preserve"> Перечень государственных и негосударственных организаций, осуществляющих деятельность по защите прав женщин и детей</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570"/>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помощь</w:t>
            </w:r>
          </w:p>
          <w:bookmarkEnd w:id="57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571"/>
          <w:p>
            <w:pPr>
              <w:spacing w:after="20"/>
              <w:ind w:left="20"/>
              <w:jc w:val="both"/>
            </w:pPr>
            <w:r>
              <w:rPr>
                <w:rFonts w:ascii="Times New Roman"/>
                <w:b w:val="false"/>
                <w:i w:val="false"/>
                <w:color w:val="000000"/>
                <w:sz w:val="20"/>
              </w:rPr>
              <w:t>
</w:t>
            </w:r>
            <w:r>
              <w:rPr>
                <w:rFonts w:ascii="Times New Roman"/>
                <w:b w:val="false"/>
                <w:i w:val="false"/>
                <w:color w:val="000000"/>
                <w:sz w:val="20"/>
              </w:rPr>
              <w:t>Правовая помощь</w:t>
            </w:r>
          </w:p>
          <w:bookmarkEnd w:id="57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72"/>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Психолого-педагогическая помощь</w:t>
            </w:r>
          </w:p>
          <w:bookmarkEnd w:id="57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57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помощь</w:t>
            </w:r>
          </w:p>
          <w:bookmarkEnd w:id="57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574"/>
          <w:p>
            <w:pPr>
              <w:spacing w:after="20"/>
              <w:ind w:left="20"/>
              <w:jc w:val="both"/>
            </w:pPr>
            <w:r>
              <w:rPr>
                <w:rFonts w:ascii="Times New Roman"/>
                <w:b w:val="false"/>
                <w:i w:val="false"/>
                <w:color w:val="000000"/>
                <w:sz w:val="20"/>
              </w:rPr>
              <w:t>
</w:t>
            </w:r>
            <w:r>
              <w:rPr>
                <w:rFonts w:ascii="Times New Roman"/>
                <w:b w:val="false"/>
                <w:i w:val="false"/>
                <w:color w:val="000000"/>
                <w:sz w:val="20"/>
              </w:rPr>
              <w:t>Другие услуги</w:t>
            </w:r>
          </w:p>
          <w:bookmarkEnd w:id="57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958" w:id="575"/>
    <w:p>
      <w:pPr>
        <w:spacing w:after="0"/>
        <w:ind w:left="0"/>
        <w:jc w:val="left"/>
      </w:pPr>
      <w:r>
        <w:rPr>
          <w:rFonts w:ascii="Times New Roman"/>
          <w:b/>
          <w:i w:val="false"/>
          <w:color w:val="000000"/>
        </w:rPr>
        <w:t xml:space="preserve"> Минимальные штаты центра развития и раннего вмешательства</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5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центром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5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(старший) сестра (брат) медицинская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расширенной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5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медсестра УПМП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5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КРР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1983" w:id="582"/>
      <w:r>
        <w:rPr>
          <w:rFonts w:ascii="Times New Roman"/>
          <w:b w:val="false"/>
          <w:i w:val="false"/>
          <w:color w:val="000000"/>
          <w:sz w:val="28"/>
        </w:rPr>
        <w:t>
      Примечание:</w:t>
      </w:r>
    </w:p>
    <w:bookmarkEnd w:id="582"/>
    <w:p>
      <w:pPr>
        <w:spacing w:after="0"/>
        <w:ind w:left="0"/>
        <w:jc w:val="both"/>
      </w:pPr>
      <w:r>
        <w:rPr>
          <w:rFonts w:ascii="Times New Roman"/>
          <w:b w:val="false"/>
          <w:i w:val="false"/>
          <w:color w:val="000000"/>
          <w:sz w:val="28"/>
        </w:rPr>
        <w:t>1) УПМП - универсальная прогрессивная модель патронажных посещений;</w:t>
      </w:r>
    </w:p>
    <w:p>
      <w:pPr>
        <w:spacing w:after="0"/>
        <w:ind w:left="0"/>
        <w:jc w:val="both"/>
      </w:pPr>
      <w:r>
        <w:rPr>
          <w:rFonts w:ascii="Times New Roman"/>
          <w:b w:val="false"/>
          <w:i w:val="false"/>
          <w:color w:val="000000"/>
          <w:sz w:val="28"/>
        </w:rPr>
        <w:t>2) КРР – кабинет развития ребенка.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1985" w:id="583"/>
    <w:p>
      <w:pPr>
        <w:spacing w:after="0"/>
        <w:ind w:left="0"/>
        <w:jc w:val="left"/>
      </w:pPr>
      <w:r>
        <w:rPr>
          <w:rFonts w:ascii="Times New Roman"/>
          <w:b/>
          <w:i w:val="false"/>
          <w:color w:val="000000"/>
        </w:rPr>
        <w:t xml:space="preserve"> Минимальные штаты учебно-методического центра</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58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ИВБДВ/УПМП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5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Врач-тренер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5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5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2006" w:id="589"/>
      <w:r>
        <w:rPr>
          <w:rFonts w:ascii="Times New Roman"/>
          <w:b w:val="false"/>
          <w:i w:val="false"/>
          <w:color w:val="000000"/>
          <w:sz w:val="28"/>
        </w:rPr>
        <w:t>
      Примечание:</w:t>
      </w:r>
    </w:p>
    <w:bookmarkEnd w:id="589"/>
    <w:p>
      <w:pPr>
        <w:spacing w:after="0"/>
        <w:ind w:left="0"/>
        <w:jc w:val="both"/>
      </w:pPr>
      <w:r>
        <w:rPr>
          <w:rFonts w:ascii="Times New Roman"/>
          <w:b w:val="false"/>
          <w:i w:val="false"/>
          <w:color w:val="000000"/>
          <w:sz w:val="28"/>
        </w:rPr>
        <w:t>1) ИВБДВ - интегрированное ведение болезней детского возраста;</w:t>
      </w:r>
    </w:p>
    <w:p>
      <w:pPr>
        <w:spacing w:after="0"/>
        <w:ind w:left="0"/>
        <w:jc w:val="both"/>
      </w:pPr>
      <w:r>
        <w:rPr>
          <w:rFonts w:ascii="Times New Roman"/>
          <w:b w:val="false"/>
          <w:i w:val="false"/>
          <w:color w:val="000000"/>
          <w:sz w:val="28"/>
        </w:rPr>
        <w:t>2) УПМП - универсальная прогрессивная модель патронажных посещений.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008" w:id="590"/>
    <w:p>
      <w:pPr>
        <w:spacing w:after="0"/>
        <w:ind w:left="0"/>
        <w:jc w:val="left"/>
      </w:pPr>
      <w:r>
        <w:rPr>
          <w:rFonts w:ascii="Times New Roman"/>
          <w:b/>
          <w:i w:val="false"/>
          <w:color w:val="000000"/>
        </w:rPr>
        <w:t xml:space="preserve"> Штаты организаций здравоохранения, оказывающих педиатрическую помощь в стационарных условиях</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5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5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 врач-педиатр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5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Врач-педиатр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5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палатная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на 15 коек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5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процедурной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5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5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медицинская сестра по уходу за больными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на 15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5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5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должности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6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Врач-педиатр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6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054" w:id="602"/>
    <w:p>
      <w:pPr>
        <w:spacing w:after="0"/>
        <w:ind w:left="0"/>
        <w:jc w:val="left"/>
      </w:pPr>
      <w:r>
        <w:rPr>
          <w:rFonts w:ascii="Times New Roman"/>
          <w:b/>
          <w:i w:val="false"/>
          <w:color w:val="000000"/>
        </w:rPr>
        <w:t xml:space="preserve"> Оснащение кабинета развития ребенка</w:t>
      </w:r>
    </w:p>
    <w:bookmarkEnd w:id="602"/>
    <w:bookmarkStart w:name="z2055" w:id="603"/>
    <w:p>
      <w:pPr>
        <w:spacing w:after="0"/>
        <w:ind w:left="0"/>
        <w:jc w:val="both"/>
      </w:pPr>
      <w:r>
        <w:rPr>
          <w:rFonts w:ascii="Times New Roman"/>
          <w:b w:val="false"/>
          <w:i w:val="false"/>
          <w:color w:val="000000"/>
          <w:sz w:val="28"/>
        </w:rPr>
        <w:t>
      Кабинет развития ребенка оснащается следующими изделиями:</w:t>
      </w:r>
    </w:p>
    <w:bookmarkEnd w:id="603"/>
    <w:bookmarkStart w:name="z2056" w:id="604"/>
    <w:p>
      <w:pPr>
        <w:spacing w:after="0"/>
        <w:ind w:left="0"/>
        <w:jc w:val="both"/>
      </w:pPr>
      <w:r>
        <w:rPr>
          <w:rFonts w:ascii="Times New Roman"/>
          <w:b w:val="false"/>
          <w:i w:val="false"/>
          <w:color w:val="000000"/>
          <w:sz w:val="28"/>
        </w:rPr>
        <w:t>
      1) весы детские, взрослые, ростомер до двух лет и старше двух лет, сантиметровая лента;</w:t>
      </w:r>
    </w:p>
    <w:bookmarkEnd w:id="604"/>
    <w:bookmarkStart w:name="z2057" w:id="605"/>
    <w:p>
      <w:pPr>
        <w:spacing w:after="0"/>
        <w:ind w:left="0"/>
        <w:jc w:val="both"/>
      </w:pPr>
      <w:r>
        <w:rPr>
          <w:rFonts w:ascii="Times New Roman"/>
          <w:b w:val="false"/>
          <w:i w:val="false"/>
          <w:color w:val="000000"/>
          <w:sz w:val="28"/>
        </w:rPr>
        <w:t>
      2) переносной ростомер и весы;</w:t>
      </w:r>
    </w:p>
    <w:bookmarkEnd w:id="605"/>
    <w:bookmarkStart w:name="z2058" w:id="606"/>
    <w:p>
      <w:pPr>
        <w:spacing w:after="0"/>
        <w:ind w:left="0"/>
        <w:jc w:val="both"/>
      </w:pPr>
      <w:r>
        <w:rPr>
          <w:rFonts w:ascii="Times New Roman"/>
          <w:b w:val="false"/>
          <w:i w:val="false"/>
          <w:color w:val="000000"/>
          <w:sz w:val="28"/>
        </w:rPr>
        <w:t>
      3) набор для проведения практических занятий по соблюдению теплового режима для новорожденного, обучению навыкам купания, кормления, проведения релактации, созданию безопасной среды и оказанию первой помощи в домашних условиях при травмах или несчастном случае;</w:t>
      </w:r>
    </w:p>
    <w:bookmarkEnd w:id="606"/>
    <w:bookmarkStart w:name="z2059" w:id="607"/>
    <w:p>
      <w:pPr>
        <w:spacing w:after="0"/>
        <w:ind w:left="0"/>
        <w:jc w:val="both"/>
      </w:pPr>
      <w:r>
        <w:rPr>
          <w:rFonts w:ascii="Times New Roman"/>
          <w:b w:val="false"/>
          <w:i w:val="false"/>
          <w:color w:val="000000"/>
          <w:sz w:val="28"/>
        </w:rPr>
        <w:t>
      4) кукла для демонстрации тепловой цепочки, обучению правильному расположению и прикладыванию ребенка к груди, оказанию неотложной помощи;</w:t>
      </w:r>
    </w:p>
    <w:bookmarkEnd w:id="607"/>
    <w:bookmarkStart w:name="z2060" w:id="608"/>
    <w:p>
      <w:pPr>
        <w:spacing w:after="0"/>
        <w:ind w:left="0"/>
        <w:jc w:val="both"/>
      </w:pPr>
      <w:r>
        <w:rPr>
          <w:rFonts w:ascii="Times New Roman"/>
          <w:b w:val="false"/>
          <w:i w:val="false"/>
          <w:color w:val="000000"/>
          <w:sz w:val="28"/>
        </w:rPr>
        <w:t>
      5) ресурсный центр по обучению приготовлению прикорма для ребенка (с соблюдением условий техники безопасности);</w:t>
      </w:r>
    </w:p>
    <w:bookmarkEnd w:id="608"/>
    <w:bookmarkStart w:name="z2061" w:id="609"/>
    <w:p>
      <w:pPr>
        <w:spacing w:after="0"/>
        <w:ind w:left="0"/>
        <w:jc w:val="both"/>
      </w:pPr>
      <w:r>
        <w:rPr>
          <w:rFonts w:ascii="Times New Roman"/>
          <w:b w:val="false"/>
          <w:i w:val="false"/>
          <w:color w:val="000000"/>
          <w:sz w:val="28"/>
        </w:rPr>
        <w:t>
      6) прибор для регистрации отоакустической эмиссии и коротколатентных слуховых вызванных потенциалов;</w:t>
      </w:r>
    </w:p>
    <w:bookmarkEnd w:id="609"/>
    <w:bookmarkStart w:name="z2062" w:id="610"/>
    <w:p>
      <w:pPr>
        <w:spacing w:after="0"/>
        <w:ind w:left="0"/>
        <w:jc w:val="both"/>
      </w:pPr>
      <w:r>
        <w:rPr>
          <w:rFonts w:ascii="Times New Roman"/>
          <w:b w:val="false"/>
          <w:i w:val="false"/>
          <w:color w:val="000000"/>
          <w:sz w:val="28"/>
        </w:rPr>
        <w:t>
      7) минимальный набор учебных материалов и наглядных пособий (на русском и казахском языках): буклет схем интегрированного ведения болезней детского возраста, памятка матери, буклет информационных карт по патронажу здорового ребенка, учебно-методическое пособие "Физическое и психосоциальное развитие детей раннего возраста", индивидуальная карта роста и развития ребенка, Календарь "Уход за детьми раннего возраста в семье", "Формы записи для здорового ребенка", "Форма записи 24-часового воспроизведения питания беременной женщины и кормящей матери", видеофильм по грудному вскармливанию, видеофильм по технологии прикорма, памятка матери по технике сцеживания грудного молока ручным способом. Учебные плакаты: техника прикладывания к груди ребенка и расположение ребенка у груди, пирамида питания, вовлечение отцов, безопасная среда и предупреждение травм и несчастных случаев, мониторинг и скрининг развития детей, игры, чтение и общение с детьми. Памятка для матери по методам кормления и технике сцеживания грудного молока ручным способом;</w:t>
      </w:r>
    </w:p>
    <w:bookmarkEnd w:id="610"/>
    <w:bookmarkStart w:name="z2063" w:id="611"/>
    <w:p>
      <w:pPr>
        <w:spacing w:after="0"/>
        <w:ind w:left="0"/>
        <w:jc w:val="both"/>
      </w:pPr>
      <w:r>
        <w:rPr>
          <w:rFonts w:ascii="Times New Roman"/>
          <w:b w:val="false"/>
          <w:i w:val="false"/>
          <w:color w:val="000000"/>
          <w:sz w:val="28"/>
        </w:rPr>
        <w:t>
      8) набор игрушек животных и птиц для звукоподражания (корова, гусь, кошка, собака, курица, утка);</w:t>
      </w:r>
    </w:p>
    <w:bookmarkEnd w:id="611"/>
    <w:bookmarkStart w:name="z2064" w:id="612"/>
    <w:p>
      <w:pPr>
        <w:spacing w:after="0"/>
        <w:ind w:left="0"/>
        <w:jc w:val="both"/>
      </w:pPr>
      <w:r>
        <w:rPr>
          <w:rFonts w:ascii="Times New Roman"/>
          <w:b w:val="false"/>
          <w:i w:val="false"/>
          <w:color w:val="000000"/>
          <w:sz w:val="28"/>
        </w:rPr>
        <w:t>
      9) наборы музыкальных инструментов (ксилофоны, барабаны, дудки);</w:t>
      </w:r>
    </w:p>
    <w:bookmarkEnd w:id="612"/>
    <w:bookmarkStart w:name="z2065" w:id="613"/>
    <w:p>
      <w:pPr>
        <w:spacing w:after="0"/>
        <w:ind w:left="0"/>
        <w:jc w:val="both"/>
      </w:pPr>
      <w:r>
        <w:rPr>
          <w:rFonts w:ascii="Times New Roman"/>
          <w:b w:val="false"/>
          <w:i w:val="false"/>
          <w:color w:val="000000"/>
          <w:sz w:val="28"/>
        </w:rPr>
        <w:t>
      10) звучащие игрушки (погремушки, пищалки, издающие звуки разной частоты);</w:t>
      </w:r>
    </w:p>
    <w:bookmarkEnd w:id="613"/>
    <w:bookmarkStart w:name="z2066" w:id="614"/>
    <w:p>
      <w:pPr>
        <w:spacing w:after="0"/>
        <w:ind w:left="0"/>
        <w:jc w:val="both"/>
      </w:pPr>
      <w:r>
        <w:rPr>
          <w:rFonts w:ascii="Times New Roman"/>
          <w:b w:val="false"/>
          <w:i w:val="false"/>
          <w:color w:val="000000"/>
          <w:sz w:val="28"/>
        </w:rPr>
        <w:t>
      11) шнурки, бусы (крупные, пластмассовые и деревянные);</w:t>
      </w:r>
    </w:p>
    <w:bookmarkEnd w:id="614"/>
    <w:bookmarkStart w:name="z2067" w:id="615"/>
    <w:p>
      <w:pPr>
        <w:spacing w:after="0"/>
        <w:ind w:left="0"/>
        <w:jc w:val="both"/>
      </w:pPr>
      <w:r>
        <w:rPr>
          <w:rFonts w:ascii="Times New Roman"/>
          <w:b w:val="false"/>
          <w:i w:val="false"/>
          <w:color w:val="000000"/>
          <w:sz w:val="28"/>
        </w:rPr>
        <w:t>
      12) игрушки, надевающиеся на руку ("варежка") и на палец (пальчиковые игрушки);</w:t>
      </w:r>
    </w:p>
    <w:bookmarkEnd w:id="615"/>
    <w:bookmarkStart w:name="z2068" w:id="616"/>
    <w:p>
      <w:pPr>
        <w:spacing w:after="0"/>
        <w:ind w:left="0"/>
        <w:jc w:val="both"/>
      </w:pPr>
      <w:r>
        <w:rPr>
          <w:rFonts w:ascii="Times New Roman"/>
          <w:b w:val="false"/>
          <w:i w:val="false"/>
          <w:color w:val="000000"/>
          <w:sz w:val="28"/>
        </w:rPr>
        <w:t>
      13) набор коробок или ящичков без крышек и с крышками (деревянные или пластиковые);</w:t>
      </w:r>
    </w:p>
    <w:bookmarkEnd w:id="616"/>
    <w:bookmarkStart w:name="z2069" w:id="617"/>
    <w:p>
      <w:pPr>
        <w:spacing w:after="0"/>
        <w:ind w:left="0"/>
        <w:jc w:val="both"/>
      </w:pPr>
      <w:r>
        <w:rPr>
          <w:rFonts w:ascii="Times New Roman"/>
          <w:b w:val="false"/>
          <w:i w:val="false"/>
          <w:color w:val="000000"/>
          <w:sz w:val="28"/>
        </w:rPr>
        <w:t>
      14) наборы разноцветных кубиков разных размеров (деревянные или пластиковые);</w:t>
      </w:r>
    </w:p>
    <w:bookmarkEnd w:id="617"/>
    <w:bookmarkStart w:name="z2070" w:id="618"/>
    <w:p>
      <w:pPr>
        <w:spacing w:after="0"/>
        <w:ind w:left="0"/>
        <w:jc w:val="both"/>
      </w:pPr>
      <w:r>
        <w:rPr>
          <w:rFonts w:ascii="Times New Roman"/>
          <w:b w:val="false"/>
          <w:i w:val="false"/>
          <w:color w:val="000000"/>
          <w:sz w:val="28"/>
        </w:rPr>
        <w:t>
      15) тактильный ящик (деревянный);</w:t>
      </w:r>
    </w:p>
    <w:bookmarkEnd w:id="618"/>
    <w:bookmarkStart w:name="z2071" w:id="619"/>
    <w:p>
      <w:pPr>
        <w:spacing w:after="0"/>
        <w:ind w:left="0"/>
        <w:jc w:val="both"/>
      </w:pPr>
      <w:r>
        <w:rPr>
          <w:rFonts w:ascii="Times New Roman"/>
          <w:b w:val="false"/>
          <w:i w:val="false"/>
          <w:color w:val="000000"/>
          <w:sz w:val="28"/>
        </w:rPr>
        <w:t>
      16) тактильно-развивающая панель "замочки";</w:t>
      </w:r>
    </w:p>
    <w:bookmarkEnd w:id="619"/>
    <w:bookmarkStart w:name="z2072" w:id="620"/>
    <w:p>
      <w:pPr>
        <w:spacing w:after="0"/>
        <w:ind w:left="0"/>
        <w:jc w:val="both"/>
      </w:pPr>
      <w:r>
        <w:rPr>
          <w:rFonts w:ascii="Times New Roman"/>
          <w:b w:val="false"/>
          <w:i w:val="false"/>
          <w:color w:val="000000"/>
          <w:sz w:val="28"/>
        </w:rPr>
        <w:t>
      17) домик с дверцами и замочками;</w:t>
      </w:r>
    </w:p>
    <w:bookmarkEnd w:id="620"/>
    <w:bookmarkStart w:name="z2073" w:id="621"/>
    <w:p>
      <w:pPr>
        <w:spacing w:after="0"/>
        <w:ind w:left="0"/>
        <w:jc w:val="both"/>
      </w:pPr>
      <w:r>
        <w:rPr>
          <w:rFonts w:ascii="Times New Roman"/>
          <w:b w:val="false"/>
          <w:i w:val="false"/>
          <w:color w:val="000000"/>
          <w:sz w:val="28"/>
        </w:rPr>
        <w:t>
      18) набор кукол;</w:t>
      </w:r>
    </w:p>
    <w:bookmarkEnd w:id="621"/>
    <w:bookmarkStart w:name="z2074" w:id="622"/>
    <w:p>
      <w:pPr>
        <w:spacing w:after="0"/>
        <w:ind w:left="0"/>
        <w:jc w:val="both"/>
      </w:pPr>
      <w:r>
        <w:rPr>
          <w:rFonts w:ascii="Times New Roman"/>
          <w:b w:val="false"/>
          <w:i w:val="false"/>
          <w:color w:val="000000"/>
          <w:sz w:val="28"/>
        </w:rPr>
        <w:t>
      19) набор кукольной мебели, посуды;</w:t>
      </w:r>
    </w:p>
    <w:bookmarkEnd w:id="622"/>
    <w:bookmarkStart w:name="z2075" w:id="623"/>
    <w:p>
      <w:pPr>
        <w:spacing w:after="0"/>
        <w:ind w:left="0"/>
        <w:jc w:val="both"/>
      </w:pPr>
      <w:r>
        <w:rPr>
          <w:rFonts w:ascii="Times New Roman"/>
          <w:b w:val="false"/>
          <w:i w:val="false"/>
          <w:color w:val="000000"/>
          <w:sz w:val="28"/>
        </w:rPr>
        <w:t>
      20) набор продуктов (фрукты, овощи);</w:t>
      </w:r>
    </w:p>
    <w:bookmarkEnd w:id="623"/>
    <w:bookmarkStart w:name="z2076" w:id="624"/>
    <w:p>
      <w:pPr>
        <w:spacing w:after="0"/>
        <w:ind w:left="0"/>
        <w:jc w:val="both"/>
      </w:pPr>
      <w:r>
        <w:rPr>
          <w:rFonts w:ascii="Times New Roman"/>
          <w:b w:val="false"/>
          <w:i w:val="false"/>
          <w:color w:val="000000"/>
          <w:sz w:val="28"/>
        </w:rPr>
        <w:t>
      21) пирамиды с кольцами разной формы;</w:t>
      </w:r>
    </w:p>
    <w:bookmarkEnd w:id="624"/>
    <w:bookmarkStart w:name="z2077" w:id="625"/>
    <w:p>
      <w:pPr>
        <w:spacing w:after="0"/>
        <w:ind w:left="0"/>
        <w:jc w:val="both"/>
      </w:pPr>
      <w:r>
        <w:rPr>
          <w:rFonts w:ascii="Times New Roman"/>
          <w:b w:val="false"/>
          <w:i w:val="false"/>
          <w:color w:val="000000"/>
          <w:sz w:val="28"/>
        </w:rPr>
        <w:t>
      22) пирамидка (стаканчики);</w:t>
      </w:r>
    </w:p>
    <w:bookmarkEnd w:id="625"/>
    <w:bookmarkStart w:name="z2078" w:id="626"/>
    <w:p>
      <w:pPr>
        <w:spacing w:after="0"/>
        <w:ind w:left="0"/>
        <w:jc w:val="both"/>
      </w:pPr>
      <w:r>
        <w:rPr>
          <w:rFonts w:ascii="Times New Roman"/>
          <w:b w:val="false"/>
          <w:i w:val="false"/>
          <w:color w:val="000000"/>
          <w:sz w:val="28"/>
        </w:rPr>
        <w:t>
      23) матрешка (деревянная);</w:t>
      </w:r>
    </w:p>
    <w:bookmarkEnd w:id="626"/>
    <w:bookmarkStart w:name="z2079" w:id="627"/>
    <w:p>
      <w:pPr>
        <w:spacing w:after="0"/>
        <w:ind w:left="0"/>
        <w:jc w:val="both"/>
      </w:pPr>
      <w:r>
        <w:rPr>
          <w:rFonts w:ascii="Times New Roman"/>
          <w:b w:val="false"/>
          <w:i w:val="false"/>
          <w:color w:val="000000"/>
          <w:sz w:val="28"/>
        </w:rPr>
        <w:t>
      24) пазлы (доски, рамки монтессори);</w:t>
      </w:r>
    </w:p>
    <w:bookmarkEnd w:id="627"/>
    <w:bookmarkStart w:name="z2080" w:id="628"/>
    <w:p>
      <w:pPr>
        <w:spacing w:after="0"/>
        <w:ind w:left="0"/>
        <w:jc w:val="both"/>
      </w:pPr>
      <w:r>
        <w:rPr>
          <w:rFonts w:ascii="Times New Roman"/>
          <w:b w:val="false"/>
          <w:i w:val="false"/>
          <w:color w:val="000000"/>
          <w:sz w:val="28"/>
        </w:rPr>
        <w:t>
      25) кубики Кооса, доски Сегена;</w:t>
      </w:r>
    </w:p>
    <w:bookmarkEnd w:id="628"/>
    <w:bookmarkStart w:name="z2081" w:id="629"/>
    <w:p>
      <w:pPr>
        <w:spacing w:after="0"/>
        <w:ind w:left="0"/>
        <w:jc w:val="both"/>
      </w:pPr>
      <w:r>
        <w:rPr>
          <w:rFonts w:ascii="Times New Roman"/>
          <w:b w:val="false"/>
          <w:i w:val="false"/>
          <w:color w:val="000000"/>
          <w:sz w:val="28"/>
        </w:rPr>
        <w:t>
      26) пластмассовые емкости для хранения игрушек;</w:t>
      </w:r>
    </w:p>
    <w:bookmarkEnd w:id="629"/>
    <w:bookmarkStart w:name="z2082" w:id="630"/>
    <w:p>
      <w:pPr>
        <w:spacing w:after="0"/>
        <w:ind w:left="0"/>
        <w:jc w:val="both"/>
      </w:pPr>
      <w:r>
        <w:rPr>
          <w:rFonts w:ascii="Times New Roman"/>
          <w:b w:val="false"/>
          <w:i w:val="false"/>
          <w:color w:val="000000"/>
          <w:sz w:val="28"/>
        </w:rPr>
        <w:t>
      27) монитор для демонстрации видеоматериала;</w:t>
      </w:r>
    </w:p>
    <w:bookmarkEnd w:id="630"/>
    <w:bookmarkStart w:name="z2083" w:id="631"/>
    <w:p>
      <w:pPr>
        <w:spacing w:after="0"/>
        <w:ind w:left="0"/>
        <w:jc w:val="both"/>
      </w:pPr>
      <w:r>
        <w:rPr>
          <w:rFonts w:ascii="Times New Roman"/>
          <w:b w:val="false"/>
          <w:i w:val="false"/>
          <w:color w:val="000000"/>
          <w:sz w:val="28"/>
        </w:rPr>
        <w:t>
      28) место для проведения занятий, стол, стулья.</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085" w:id="632"/>
    <w:p>
      <w:pPr>
        <w:spacing w:after="0"/>
        <w:ind w:left="0"/>
        <w:jc w:val="left"/>
      </w:pPr>
      <w:r>
        <w:rPr>
          <w:rFonts w:ascii="Times New Roman"/>
          <w:b/>
          <w:i w:val="false"/>
          <w:color w:val="000000"/>
        </w:rPr>
        <w:t xml:space="preserve"> Оснащение учебно-методического центра</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634"/>
          <w:p>
            <w:pPr>
              <w:spacing w:after="20"/>
              <w:ind w:left="20"/>
              <w:jc w:val="both"/>
            </w:pPr>
            <w:r>
              <w:rPr>
                <w:rFonts w:ascii="Times New Roman"/>
                <w:b w:val="false"/>
                <w:i w:val="false"/>
                <w:color w:val="000000"/>
                <w:sz w:val="20"/>
              </w:rPr>
              <w:t>
</w:t>
            </w:r>
            <w:r>
              <w:rPr>
                <w:rFonts w:ascii="Times New Roman"/>
                <w:b w:val="false"/>
                <w:i w:val="false"/>
                <w:color w:val="000000"/>
                <w:sz w:val="20"/>
              </w:rPr>
              <w:t>1. Тренинг "Здоровый ребенок"</w:t>
            </w:r>
          </w:p>
          <w:bookmarkEnd w:id="63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с инсталлированной учебной программой "Патронажная медсестра", "Дети в стационаре", "Уход за детьми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6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 выходом в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на треноге, белый матовый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6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Многофункциональное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6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Колонки с усилителем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6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беспроводной с усилителем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6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6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Учебный стол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6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Пеленальный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6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игрушек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6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игрушек и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6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6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65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напольные для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6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 с подвижным концом для детей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65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 для детей старше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6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Настенная схема "когда вернуться немедленно"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6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Настенная схема "пирамида питания беременной и кормящей матери",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6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Настенная схема "техника грудного кормления",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6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по уходу за детьми раннего возраста в семье, схемы по УПМП (домашняя среда и безопасность, искусство воспитания ребенка, грудное вскармливание, прикорм),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65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учебная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65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схем ИВБДВ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6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информационных 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66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Карманный справочник "Оказание стационарной помощи детям, Казахстан" печатный вариант, мобильное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66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УПМП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66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"Мультипрофильный патронаж на основе интеграции служб первичной медико-санитарной помощи, социальной защиты, общественного здоровья, включая медико-социальную реабилитацию"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6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кроватка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66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Кукла с комплектом детской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66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тела – 1</w:t>
            </w:r>
          </w:p>
          <w:p>
            <w:pPr>
              <w:spacing w:after="20"/>
              <w:ind w:left="20"/>
              <w:jc w:val="both"/>
            </w:pPr>
            <w:r>
              <w:rPr>
                <w:rFonts w:ascii="Times New Roman"/>
                <w:b w:val="false"/>
                <w:i w:val="false"/>
                <w:color w:val="000000"/>
                <w:sz w:val="20"/>
              </w:rPr>
              <w:t>Термометр для измерения температуры воздуха – 1</w:t>
            </w:r>
          </w:p>
          <w:p>
            <w:pPr>
              <w:spacing w:after="20"/>
              <w:ind w:left="20"/>
              <w:jc w:val="both"/>
            </w:pPr>
            <w:r>
              <w:rPr>
                <w:rFonts w:ascii="Times New Roman"/>
                <w:b w:val="false"/>
                <w:i w:val="false"/>
                <w:color w:val="000000"/>
                <w:sz w:val="20"/>
              </w:rPr>
              <w:t>Термометр для измерения температуры воды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66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Памятка матери (буклет схем по ИВБДВ)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668"/>
          <w:p>
            <w:pPr>
              <w:spacing w:after="20"/>
              <w:ind w:left="20"/>
              <w:jc w:val="both"/>
            </w:pPr>
            <w:r>
              <w:rPr>
                <w:rFonts w:ascii="Times New Roman"/>
                <w:b w:val="false"/>
                <w:i w:val="false"/>
                <w:color w:val="000000"/>
                <w:sz w:val="20"/>
              </w:rPr>
              <w:t>
</w:t>
            </w:r>
            <w:r>
              <w:rPr>
                <w:rFonts w:ascii="Times New Roman"/>
                <w:b w:val="false"/>
                <w:i w:val="false"/>
                <w:color w:val="000000"/>
                <w:sz w:val="20"/>
              </w:rPr>
              <w:t>Пункт оральной регидратации</w:t>
            </w:r>
          </w:p>
          <w:bookmarkEnd w:id="66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66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с комплектом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67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Тумбочка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67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67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Градуированная посуда набор (чашки, ложки, емкости):</w:t>
            </w:r>
          </w:p>
          <w:p>
            <w:pPr>
              <w:spacing w:after="20"/>
              <w:ind w:left="20"/>
              <w:jc w:val="both"/>
            </w:pPr>
            <w:r>
              <w:rPr>
                <w:rFonts w:ascii="Times New Roman"/>
                <w:b w:val="false"/>
                <w:i w:val="false"/>
                <w:color w:val="000000"/>
                <w:sz w:val="20"/>
              </w:rPr>
              <w:t>чашки для питья – 2</w:t>
            </w:r>
          </w:p>
          <w:p>
            <w:pPr>
              <w:spacing w:after="20"/>
              <w:ind w:left="20"/>
              <w:jc w:val="both"/>
            </w:pPr>
            <w:r>
              <w:rPr>
                <w:rFonts w:ascii="Times New Roman"/>
                <w:b w:val="false"/>
                <w:i w:val="false"/>
                <w:color w:val="000000"/>
                <w:sz w:val="20"/>
              </w:rPr>
              <w:t>ложки столовые – 10</w:t>
            </w:r>
          </w:p>
          <w:p>
            <w:pPr>
              <w:spacing w:after="20"/>
              <w:ind w:left="20"/>
              <w:jc w:val="both"/>
            </w:pPr>
            <w:r>
              <w:rPr>
                <w:rFonts w:ascii="Times New Roman"/>
                <w:b w:val="false"/>
                <w:i w:val="false"/>
                <w:color w:val="000000"/>
                <w:sz w:val="20"/>
              </w:rPr>
              <w:t>ложки чайные – 10</w:t>
            </w:r>
          </w:p>
          <w:p>
            <w:pPr>
              <w:spacing w:after="20"/>
              <w:ind w:left="20"/>
              <w:jc w:val="both"/>
            </w:pPr>
            <w:r>
              <w:rPr>
                <w:rFonts w:ascii="Times New Roman"/>
                <w:b w:val="false"/>
                <w:i w:val="false"/>
                <w:color w:val="000000"/>
                <w:sz w:val="20"/>
              </w:rPr>
              <w:t>вилки – 10</w:t>
            </w:r>
          </w:p>
          <w:p>
            <w:pPr>
              <w:spacing w:after="20"/>
              <w:ind w:left="20"/>
              <w:jc w:val="both"/>
            </w:pPr>
            <w:r>
              <w:rPr>
                <w:rFonts w:ascii="Times New Roman"/>
                <w:b w:val="false"/>
                <w:i w:val="false"/>
                <w:color w:val="000000"/>
                <w:sz w:val="20"/>
              </w:rPr>
              <w:t>ножи кухонные – 3</w:t>
            </w:r>
          </w:p>
          <w:p>
            <w:pPr>
              <w:spacing w:after="20"/>
              <w:ind w:left="20"/>
              <w:jc w:val="both"/>
            </w:pPr>
            <w:r>
              <w:rPr>
                <w:rFonts w:ascii="Times New Roman"/>
                <w:b w:val="false"/>
                <w:i w:val="false"/>
                <w:color w:val="000000"/>
                <w:sz w:val="20"/>
              </w:rPr>
              <w:t>стакан стандартный 200 мл – 3</w:t>
            </w:r>
          </w:p>
          <w:p>
            <w:pPr>
              <w:spacing w:after="20"/>
              <w:ind w:left="20"/>
              <w:jc w:val="both"/>
            </w:pPr>
            <w:r>
              <w:rPr>
                <w:rFonts w:ascii="Times New Roman"/>
                <w:b w:val="false"/>
                <w:i w:val="false"/>
                <w:color w:val="000000"/>
                <w:sz w:val="20"/>
              </w:rPr>
              <w:t>градуированная кружка до 1 л – 1</w:t>
            </w:r>
          </w:p>
          <w:p>
            <w:pPr>
              <w:spacing w:after="20"/>
              <w:ind w:left="20"/>
              <w:jc w:val="both"/>
            </w:pPr>
            <w:r>
              <w:rPr>
                <w:rFonts w:ascii="Times New Roman"/>
                <w:b w:val="false"/>
                <w:i w:val="false"/>
                <w:color w:val="000000"/>
                <w:sz w:val="20"/>
              </w:rPr>
              <w:t>электрический чайник – 1</w:t>
            </w:r>
          </w:p>
          <w:p>
            <w:pPr>
              <w:spacing w:after="20"/>
              <w:ind w:left="20"/>
              <w:jc w:val="both"/>
            </w:pPr>
            <w:r>
              <w:rPr>
                <w:rFonts w:ascii="Times New Roman"/>
                <w:b w:val="false"/>
                <w:i w:val="false"/>
                <w:color w:val="000000"/>
                <w:sz w:val="20"/>
              </w:rPr>
              <w:t>емкость для хранения воды (2-3 литров)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67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игрушек и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67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приготовления раствора оральной регидратационной соли, демонстраций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67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ухаживающего за ребенком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67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67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Горшок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7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замачивания горшков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67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68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учета пункта оральной регидратации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681"/>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для приготовления прикорма</w:t>
            </w:r>
          </w:p>
          <w:bookmarkEnd w:id="68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68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68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вентиляция, холодильник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68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685"/>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68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 железное трех размеров (крупное, среднее, мелкое)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68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продуктов (мясо, рыба, субпродукты, бобовые, темно-зеленые и желто-оранжевые овощи и фрукты), крупы (рис, гречка,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68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 (на государственном и официальном языках) по прикорму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68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69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69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одноразовой посуды (постоянно) тарелка, ложка, стакан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692"/>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 "Оказание стационарной помощи детям"</w:t>
            </w:r>
          </w:p>
          <w:bookmarkEnd w:id="69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69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694"/>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для диазепама (муляж)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695"/>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Кислородный концентратор передвижной, кислородный баллон с редуктором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696"/>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Назальные вилки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697"/>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Назальный катетер – размер 6,8,10,12 по шкале Шарьера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698"/>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Назогастральные зонды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699"/>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диазепам в микроклизме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700"/>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внутривенных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701"/>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500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702"/>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70% -30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703"/>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04"/>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для измерения температуры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705"/>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Иглы-бабочки и/или канюли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706"/>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70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70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70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Амбу педиатрический – 550 миллилитров – 1, неонатальны 280 миллилитров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71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 секундной стрелкой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711"/>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Жесткая доска для иммобилизации ребенка 2 лет из подручных средств (50 х 100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71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13"/>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Спейсеры (дозиметры), изготовленные из подручных средств для дозированной дачи кислорода, с маской для дозированной дачи сальбутамола (пластиковая бутылка, КС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71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Дозиметры для кислорода, воздуховоды размеры 0;1;2;2,5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715"/>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2410" w:id="716"/>
      <w:r>
        <w:rPr>
          <w:rFonts w:ascii="Times New Roman"/>
          <w:b w:val="false"/>
          <w:i w:val="false"/>
          <w:color w:val="000000"/>
          <w:sz w:val="28"/>
        </w:rPr>
        <w:t>
      Список сокращений:</w:t>
      </w:r>
    </w:p>
    <w:bookmarkEnd w:id="716"/>
    <w:p>
      <w:pPr>
        <w:spacing w:after="0"/>
        <w:ind w:left="0"/>
        <w:jc w:val="both"/>
      </w:pPr>
      <w:r>
        <w:rPr>
          <w:rFonts w:ascii="Times New Roman"/>
          <w:b w:val="false"/>
          <w:i w:val="false"/>
          <w:color w:val="000000"/>
          <w:sz w:val="28"/>
        </w:rPr>
        <w:t>1) УПМП – универсальная прогрессивная модель патронажа;</w:t>
      </w:r>
    </w:p>
    <w:p>
      <w:pPr>
        <w:spacing w:after="0"/>
        <w:ind w:left="0"/>
        <w:jc w:val="both"/>
      </w:pPr>
      <w:r>
        <w:rPr>
          <w:rFonts w:ascii="Times New Roman"/>
          <w:b w:val="false"/>
          <w:i w:val="false"/>
          <w:color w:val="000000"/>
          <w:sz w:val="28"/>
        </w:rPr>
        <w:t>2) ИБВДВ – интегрированное ведение болезней детского возраста;</w:t>
      </w:r>
    </w:p>
    <w:p>
      <w:pPr>
        <w:spacing w:after="0"/>
        <w:ind w:left="0"/>
        <w:jc w:val="both"/>
      </w:pPr>
      <w:r>
        <w:rPr>
          <w:rFonts w:ascii="Times New Roman"/>
          <w:b w:val="false"/>
          <w:i w:val="false"/>
          <w:color w:val="000000"/>
          <w:sz w:val="28"/>
        </w:rPr>
        <w:t>3) КС – Карманный справочник.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