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826b9" w14:textId="01826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финансов Республики Казахстан от 30 ноября 2021 года № 1254 "Об утверждении Правил заключения и исполнения офтейк-контракта для отдельных субъектов квазигосударственного сектора, за исключением Фонда национального благосостояния и организаций Фонда национального благосостояния"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16 марта 2022 года № 286. Зарегистрирован в Министерстве юстиции Республики Казахстан 18 марта 2022 года № 27175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2 статьи 27 Закона Республики Казахстан "О правовых актах"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30 ноября 2021 года № 1254 "Об утверждении Правил заключения и исполнения офтейк-контракта для отдельных субъектов квазигосударственного сектора, за исключением Фонда национального благосостояния и организаций Фонда национального благосостояния" (зарегистрирован в Реестре государственной регистрации нормативных правовых актов под № 25490).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законодательства государственных закупок и закупок квазигосударственного сектора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финансов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финансов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