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cc10" w14:textId="ebcc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Алматинской и Западно-Казахстанской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2022 года № 282. Зарегистрирован в Министерстве юстиции Республики Казахстан 18 марта 2022 года № 27173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Алматинской и Западно-Казахстанской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– не более 12 088 361 000 (двенадцать миллиардов восемьдесят восемь миллионов триста шестьдесят одна тысяча)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– не более 5 667 952 000 (пять миллиардов шестьсот шестьдесят семь миллионов девятьсот пятьдесят две тысячи)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