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2d54" w14:textId="039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14 марта 2022 года № 139-НҚ и Министра национальной экономики Республики Казахстан от 15 марта 2022 года № 24. Зарегистрирован в Министерстве юстиции Республики Казахстан 18 марта 2022 года № 27172.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для отбора субъектов (объектов) контроля в области обеспечения единства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в области обеспечения единства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139-НҚ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области обеспечения единства измерений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bookmarkStart w:name="z2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обеспечения единства измерений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2"/>
    <w:bookmarkStart w:name="z2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13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13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13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в области обеспечения единства измерений, не относящиеся к значительным и грубым нарушениям;</w:t>
      </w:r>
    </w:p>
    <w:bookmarkEnd w:id="16"/>
    <w:bookmarkStart w:name="z13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в области обеспечения единства измерений, создающие предпосылки на причинение вреда жизни, здоровью человека и затрагивающие законные интересы физических и юридических лиц, государства;</w:t>
      </w:r>
    </w:p>
    <w:bookmarkEnd w:id="17"/>
    <w:bookmarkStart w:name="z13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в области обеспечения единства измерений, влекущие непосредственное причинение вреда жизни, здоровью человека и затрагивающие законные интересы физических и юридических лиц, государства;</w:t>
      </w:r>
    </w:p>
    <w:bookmarkEnd w:id="18"/>
    <w:bookmarkStart w:name="z13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в области обеспечения единства измерений – физические или юридические лица, осуществляющие деятельность, связанную с обеспечением единства измерений на территории Республики Казахстан;</w:t>
      </w:r>
    </w:p>
    <w:bookmarkEnd w:id="19"/>
    <w:bookmarkStart w:name="z13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в области обеспечения единства измерений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13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1"/>
    <w:bookmarkStart w:name="z13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2"/>
    <w:bookmarkStart w:name="z13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3"/>
    <w:bookmarkStart w:name="z13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13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обеспечения единства измерений,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5"/>
    <w:bookmarkStart w:name="z13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обеспечения единства измерений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7"/>
    <w:bookmarkStart w:name="z2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2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9"/>
    <w:bookmarkStart w:name="z2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0"/>
    <w:bookmarkStart w:name="z2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1"/>
    <w:bookmarkStart w:name="z2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2"/>
    <w:bookmarkStart w:name="z2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3"/>
    <w:bookmarkStart w:name="z2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4"/>
    <w:bookmarkStart w:name="z2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обеспечения единства измерений к высокой степени риска по объективным критериям относятся субъекты (объекты) контроля осуществляющие виды деятельности, связанные с применением средств измерений, методик выполнения измерений, установленных перечнями измерений, относящихся к государственному регулированию и нормативными правовыми актами.</w:t>
      </w:r>
    </w:p>
    <w:bookmarkEnd w:id="35"/>
    <w:bookmarkStart w:name="z2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субъекты (объекты) контроля связанные с деятельностью с установлением соответствия количества фасованной изготовителем или продавцом продукции в упаковках любого вида, а также расфасованной продукции при ее реализации и продукции, отчуждаемой при совершении торговых операций.</w:t>
      </w:r>
    </w:p>
    <w:bookmarkEnd w:id="36"/>
    <w:bookmarkStart w:name="z2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– субъекты осуществляющие производство стандартных образцов, аттестованных смесей, поверочных газовых смесей.</w:t>
      </w:r>
    </w:p>
    <w:bookmarkEnd w:id="37"/>
    <w:bookmarkStart w:name="z2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8"/>
    <w:bookmarkStart w:name="z2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39"/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2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1"/>
    <w:bookmarkStart w:name="z2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информации и оценка рисков;</w:t>
      </w:r>
    </w:p>
    <w:bookmarkEnd w:id="42"/>
    <w:bookmarkStart w:name="z2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и сбор информации.</w:t>
      </w:r>
    </w:p>
    <w:bookmarkEnd w:id="43"/>
    <w:bookmarkStart w:name="z2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4"/>
    <w:bookmarkStart w:name="z13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(объекта));</w:t>
      </w:r>
    </w:p>
    <w:bookmarkEnd w:id="45"/>
    <w:bookmarkStart w:name="z13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46"/>
    <w:bookmarkStart w:name="z13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орган государственного контроля в сфере обеспечения единства измерений формирует субъективные критерии, подлежащие оценке.</w:t>
      </w:r>
    </w:p>
    <w:bookmarkEnd w:id="47"/>
    <w:bookmarkStart w:name="z13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8"/>
    <w:bookmarkStart w:name="z13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9"/>
    <w:bookmarkStart w:name="z13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с распределением по степени значимости нарушений в области обеспечения единства измерений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2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3"/>
    <w:bookmarkStart w:name="z2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4"/>
    <w:bookmarkStart w:name="z2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5"/>
    <w:bookmarkStart w:name="z2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6"/>
    <w:bookmarkStart w:name="z2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7"/>
    <w:bookmarkStart w:name="z2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8"/>
    <w:bookmarkStart w:name="z2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9"/>
    <w:bookmarkStart w:name="z2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0"/>
    <w:bookmarkStart w:name="z2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1"/>
    <w:bookmarkStart w:name="z2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2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2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4"/>
    <w:bookmarkStart w:name="z2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5"/>
    <w:bookmarkStart w:name="z2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6"/>
    <w:bookmarkStart w:name="z2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7"/>
    <w:bookmarkStart w:name="z2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2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9"/>
    <w:bookmarkStart w:name="z2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0"/>
    <w:bookmarkStart w:name="z2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1"/>
    <w:bookmarkStart w:name="z2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2"/>
    <w:bookmarkStart w:name="z2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3"/>
    <w:bookmarkStart w:name="z3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3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5"/>
    <w:bookmarkStart w:name="z3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6"/>
    <w:bookmarkStart w:name="z3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7"/>
    <w:bookmarkStart w:name="z13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согласно перечню субъективных критериев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8"/>
    <w:bookmarkStart w:name="z13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9"/>
    <w:bookmarkStart w:name="z13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0"/>
    <w:bookmarkStart w:name="z13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1"/>
    <w:bookmarkStart w:name="z13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2"/>
    <w:bookmarkStart w:name="z13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83"/>
    <w:bookmarkStart w:name="z13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4"/>
    <w:bookmarkStart w:name="z13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5"/>
    <w:bookmarkStart w:name="z13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8448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7"/>
    <w:bookmarkStart w:name="z13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критерия,</w:t>
      </w:r>
    </w:p>
    <w:bookmarkEnd w:id="88"/>
    <w:bookmarkStart w:name="z13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9"/>
    <w:bookmarkStart w:name="z13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0"/>
    <w:bookmarkStart w:name="z13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1"/>
    <w:bookmarkStart w:name="z13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968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показатель степени риска (итоговый) по субъективным критериям отдельного субъекта (объекта) контроля, </w:t>
      </w:r>
    </w:p>
    <w:bookmarkEnd w:id="93"/>
    <w:bookmarkStart w:name="z13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49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23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7"/>
    <w:bookmarkStart w:name="z3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органа государственного контроля в сфере обеспечения единства измерений, посредством применения субъективных критериев.</w:t>
      </w:r>
    </w:p>
    <w:bookmarkEnd w:id="98"/>
    <w:bookmarkStart w:name="z3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99"/>
    <w:bookmarkStart w:name="z3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0"/>
    <w:bookmarkStart w:name="z3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органа государственного контроля в сфере обеспечения единства измерений определены случаи освобождения от профилактического контроля с посещением субъекта (объекта) контроля;</w:t>
      </w:r>
    </w:p>
    <w:bookmarkEnd w:id="101"/>
    <w:bookmarkStart w:name="z3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2"/>
    <w:bookmarkStart w:name="z3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3"/>
    <w:bookmarkStart w:name="z3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bookmarkStart w:name="z3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обеспечения единства измерений при проведении профилактического контроля с посещением, и внеплановых проверок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измерений, перед выпуском в обращение, после ремонта, в период эксплуатации, удостоверенной оттиском поверительного клейма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измерений, применяемых при измерениях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установленного образца.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метрологической аттестации средств измерений установленного образца, срок действия которого устанавливается при его выдаче, для средств измерений, выпускаемых в обращение в единичных экземплярах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калибровки эталонов единиц величин, поверки или калибровки средств измерений для передачи размеров единиц величин от государственных эталонов единиц величин,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применяемых методик выполнения измерений при испытаниях объектов исследований с целью оценки их параметров с установленной точностью, а также для проведения учетных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методики выполнения измерении в виде национального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метрологической аттестации методики выполнения измерений проводимые с целью установления (подтверждения) предъявляемых к ней метрологических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 в Государственном научном метрологическом центре, юридическими лицами, аккредитованными на проведение работ по метрологической аттестации методик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(обоснованности):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плана и объема экспериментальных исследований, включая методы отбора и подготовки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выбора условий проведения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выбора способов и средств обработки результатов экспериментальных исследований методики выполнения измерений, включая 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выбора способов представления характеристик погрешности или способов представления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выбора предложенных процедур контроля показателей точности результатов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измерений, а также полноты требований, содержащихся в методике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экспертизы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 при положительных результатах метрологической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методики выполнения измерений государствами-членами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в странах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повторной метрологической аттестации методики выполнения измерений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изменении исходных данных или метрологических характеристик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внесении изменений и дополнений в процедуру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истечении срока действия свидетельства о метрологической аттестации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возврате на доработку методики выполнения измерений при отрицательных результатах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межгосударственных, национальных стандартов в области обеспечения единства измерений, устанавливающих методику выполнения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измерений,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Государственной системы обеспечения единства измерений метрологически аттестованной методики выполнения измерений, разработанной в государстве-участнице "Соглашения о взаимном признании результатов испытаний с целью утверждения типа, метрологической аттестации, поверки и калибровки средств измерений"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экземпляра методики выполнения измерений, со штампом "Зарегистрировано", с указанием регистрационного номера, даты и срока действия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следующих документов для включения в число пользователей методики выполнения измерений других предприятий, если методика выполнения измерения зарегистрирована для использования в пределах одного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учтенного экземпляра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свидетельства об аттестации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разрешения от держателя подлинника методики выполнения измерений на ее использование (оригинал либо нотариально заверенная копия)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методик выполнения измерений используемых для получения результатов измерений с наивысшей точностью, примененных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образцов, путем аттестации в референтную методику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измерений, принимаемой в качестве референтной, Государственным научным метрологическим центром и аккредитованным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требования,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(метода) измерений, в случае если аттестация референтной методики проводится в отношении вновь разработанной методики (метода)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содержащий референтную методику выполнения измерений (описание референтной методики выполнения измерений);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о соответствии референтной методики выполнения измерений, установленным метрологическим требованиям к измерениям;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отчет, утвержденный руководителем исполнителя и содержащий результаты теоретических и (или) экспериментальных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свидетельства о метрологической аттестации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свидетельстве о метрологической аттестации референтной методики выполнения измерений штампа: "Зарегистрировано в реестре государственной системы обеспечения единства измерений, в качестве референтной методики выполнения измерений" с указанием регистрационного номера и даты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референтную методику выполнения измерений разработчиком и представление на аттестацию и утверждение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эталонов единиц величин, предназначенных для воспроизведения и (или) хранения единиц величин (кратных либо дольных значений единиц величин) с целью передачи их размеров эталонам единиц величин, средствам измерений данных величин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эталонов единиц величин у субъектов аккредитации, предназначенные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эталонов единиц величин в соответствии с техническим заданием, в котором устанавливаются требования к метрологическим и техническим характеристикам эталонов единиц величин, а также этапы их создания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измерений, устанавливающим требования к метрологическим и техническим характеристикам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эталона, с более высокими метрологическими характеристиками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обеспечения единства измерений государственных эталонов единиц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перечня эталонов единиц величин по форме, согласно приложению к правилам создания, утверждения, хранения, применения и сличения государственных эталонов единиц величин и эталонов единиц величин субъектов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в случае внесения изменений в утвержденный перечень эталонов единиц величин в течение 30 (тридцать) рабочих дней со дня внесения изменений направляют соответствующие сведения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эталонов единиц величин для работ, связанных с воспроизведением, хранением и передачей размеров единиц величин, сличениями эталонов единиц величин, а также для научно-исследовательских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применение Государственных эталонов единиц величин осуществляется в соответствии с нормативным документом по стандартизации, эталонов единиц величин субъектов аккредитации в соответствии с руководством по эксплуатации или соответствующим разделом технического описания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осуществляют ведение журнала, в котором регистрируются работы, проведенные на эталоне единиц величин, в том числе профилактические и ремонтные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поверки на средства измерений, прошедшие испытания для целей утверждения типа и на соответствие утвержденному типу, и внесенные в реестр государственной системы обеспечения единства измерений, а также выпускаемые из производства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поверки средств измерений, находящихся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поверки при эксплуатации средств измерений до окончания срока действия сертификата 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поверки, при возникновении спорных вопросов по метрологическим характеристикам, исправности средств измерений и пригодности их к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применяемых для поверки эталонов единиц величин, поверяемых средств измерений до государственных эталонов единиц величин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на основании заявки владельца (пользователя) средства измерений, изготовителя средств измерений,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в стационарных или передвижных поверочных лабораториях, непосредственно на местах расположения средств измерений (местах их изготовления, ремонта или 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на поверку представляются расконсервированными, очищенными от грязи пыли, вместе с паспортом, техническим описанием, инструкцией по эксплуатации, методикой поверки и сертификатом о поверке средств измерений (при наличии), а также необходимыми комплектующими устройствами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 в ограниченном диапазоне или для применяемого числа диапазонов величин (на средство измерений наносится заявителем отчетливая надпись или условное обозначение, определяющие область их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первичной, периодической и внеочередной поверок средств измерений, осуществляемых в соответствии с методиками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о поверке средств измерений указывается с учетом периодичности поверки средства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непригодности к применению средства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поверочной лаборатории по передаче заявителю средства измерения с оформленным сертификатом или извещением о непригодности,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заключения, по результатам экспертной поверки, проводимой по письменному обращению государственных органов, физических или юридических лиц при возникновении спорных вопросов по метрологическим характеристикам, об исправности средств измерений и пригодности средств измерений к эксплуатации и правильности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поверки средств измерений, проведенной в государстве-члене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 средств измерений, проводимой лабораториями или иными подразделениями зарубежных фирм, выполняющими поверку (калибровку)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(опечаток) в сертификате о поверке средств измерений, допускается его замена с указанием номера и даты выдачи заменяемого сертификата 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периодичности поверки средств измерений (первичное значение) при проведении испытаний для целей утверждения типа или метрологической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единого интервала между поверками (межповерочный интервал) при определении периодичности поверки для группы однотипных средств измерений для всех средств измерений данной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периодичности поверки применяются критерии двух видов – нормируемые показатели метрологической надежности (нестабильности) средства измерений и экономический критерий оптимальности периодичности поверки, обеспечивающий максимальный экономический эффект эксплуатации средства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периодичности поверки, на основе предложений Государственным научным метрологическим центром, заинтересованных физических или юридических лиц с учетом результатов поверки средств измерений при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в календарном времени для средства измерений, изменение метрологических характеристик которых обусловлено старением (не зависит от интенсивности эксплуатации средства измерений), и в значениях наработки для средства измерений, изменение метрологических характеристик которых является следствием износа элементов средств измерений (зависящего от интенсивности 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до 1 года в месяцах (эксплуатации или наработки) из ряда: 0,25; 0,5; 1; 2; 3; 4; 5; 6; 7; 8; 9; 10; 11; 12; и свыше 12 месяцев в годах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(наработки), прошедшего с момента последней поверки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реестре государственной системы обеспечения единства измерений поверителя, прошедшего аттестацию (переаттестацию) с указанием номера регистрации на сертификате об аттестации (переаттестации)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организации, в которой работает поверитель, в срок трех рабочих дней со дня получения уведомления направляет сертификат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утери сертификата поверитель: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опубликовывает в средствах массовой информации, распространяемых на всей территории Республики Казахстан, сведения о признании недействительным сертификата с указанием номера, даты выдачи и срока действия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 о признании недействительным сертификата с указанием номера, даты выдачи и срока действия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сертификата поверителя в срок 10 (десять) рабочих дней со дня подачи заявления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поверителем в Государственный научный метрологический центр о выдаче дубликата сертификата, с указанием номера сертификата, даты выдачи, срока действия с приложением испорченного оригинала сертификата в случае порчи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годовых поверительных клейм в случаях, если для средства измерений установлен межповерочный интервал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квартальных поверительных клейм, в случаях, если для средства измерений установлен межповерочный интервал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лаборатории, вновь аккредитованные на право поверки средств измерений, представляют заявку на изготовление поверительных клейм в Государственный научный метрологический центр после получения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в поверочных лабораториях возлагается на уполномоченное лицо, утвержденное руководителем поверочной лаборатории, которое ведет журналы выдачи и приемки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и журнала в несгораемом шкафу, доступ к которому имеет руководитель поверочной лаборатории или уполномоченное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проверки на ежеквартальной основе состояния поверительных клейм руководителем поверочной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журнале отметки поверителя средств измерений, о сдаче неиспользованных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гашения и/или уничтожения поверительных клейм в случае повреждения или истечения срока применения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поверительных клейм нижеследующим способам нанесения: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ударный (металлическое и латунное клейма);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наклеивание (самоклеящийся лейбл);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пломбирование (пластиковая пломба).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экспертизы стандартов на продукцию и услуги, работы (процессы), методы контроля (испытаний, измерений, анализа) которые устанавливают: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требования к характеристикам точности измерений, достоверности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методикам выполнения измерений, средствам измерений, стандартным образцам, аттестованным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методики выполнения измерений, анализа, испытаний 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данные о свойствах веществ и материалов, в том числе стандартные справочные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применение стандартных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методики поверки и калибровки средств измерений.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утверждении типа стандартного образца принимается уполномоченным органом,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экспертизы, проводимой Государственным научным метрологическим центром, и удостоверяется сертификатом об утверждении типа стандартного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 указанием наименования, назначения и области применения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техническое задание на разработку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научно-технический отчет, содержащий сведения о результатах работ по пунктам технического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два экземпляра проектов описания типа стандартного образца, паспорт стандартного образца, этикетку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один экземпляр стандартного образца или его фотографию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поверки: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предприятиями-разработчиками (изготовителями) средств измерений, при подготовке средств измерений к производству и выпуску в обращение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пользователями средств измерений при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физическими и юридическими лицами по заявке пользователя или изготовителя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фасованной и расфасованной продукции количеству продукции, указанной на упаковке и (или) в товарно-сопроводительных документах, документах, подтверждающий факт приобретения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массы, объема, расхода или других величин, характеризующих количество отчуждаемой продукции количеству продукции, указанной на упаковке и (или) в товарно-сопроводительных документах, в том числе документах, подтверждающий факт приобретения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исправных средств измерений, погрешность которых не превышает допустимой погрешности данных средств измерений, при совершении торговых операций расфасованной продукции при ее реализации и продукции отчуждаемой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bookmarkStart w:name="z13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приложением 2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bookmarkStart w:name="z13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обеспечения единства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субъектов (объектов) контроля осуществляющих виды деятельности, связанные с применением средств измерений, методик выполнения измерений, установленных перечнями измерений, относящихся к государственному регулированию и нормативными правовыми актами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</w:t>
            </w:r>
          </w:p>
          <w:bookmarkEnd w:id="11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</w:tbl>
    <w:bookmarkStart w:name="z14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12"/>
    <w:bookmarkStart w:name="z14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13"/>
    <w:bookmarkStart w:name="z14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14"/>
    <w:bookmarkStart w:name="z14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15"/>
    <w:bookmarkStart w:name="z14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139-НҚ</w:t>
            </w:r>
          </w:p>
        </w:tc>
      </w:tr>
    </w:tbl>
    <w:bookmarkStart w:name="z16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обеспечения единства измерений в отношении субъектов (объектов) контроля, осуществляющих виды деятельности, связанные с измерениями, применением средств измерений и эталонов единиц величин, стандартных образцов, методик выполнения измерений, методик поверки средств измерений установленных перечнями измерений, относящихся к государственному регулированию техническими регламентами, а также связанные с установлением соответствия количества фасованной изготовителем или продавцом продукции в упаковках любого вида, а также расфасованной продукции при ее реализации и продукции, отчуждаемой при совершении торговых операций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795" w:id="1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измерений, перед выпуском в обращение, после ремонта, в период эксплуатации удостоверенной оттиском поверительного клейма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измерений, применяемых при измерениях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установленного образца.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метрологической аттестации средств измерений установленного образца, срок действия которого устанавливается при его выдаче, для средств измерений, выпускаемых в обращение в единичных экземплярах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калибровки эталонов единиц величин, поверки или калибровки средств измерений для передачи размеров единиц величин от государственных эталонов единиц величин,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применяемых методик выполнения измерений при испытаниях объектов исследований с целью оценки их параметров с установленной точностью, а также для проведения учетных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методики выполнения измерении в виде национального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метрологической аттестации методики выполнения измерений проводимые с целью установления (подтверждения) предъявляемых к ней метрологических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 в Государственном научном метрологическом центре, юридическими лицами, аккредитованными на проведение работ по метрологической аттестации методик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(обоснованности):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модели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плана и объема экспериментальных исследований, включая методы отбора и подготовки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выбора условий проведения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выбора способов и средств обработки результатов экспериментальных исследований методики выполнения измерений, включая 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выбора способов представления характеристик погрешности или способов представления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выбора предложенных процедур контроля показателей точности результатов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измерений, а также полноты требований, содержащихся в методике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экспертизы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 при положительных результатах метрологической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методики выполнения измерений государствами-членами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в странах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повторной метрологической аттестации методики выполнения измерений при: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изменении исходных данных или метрологических характеристик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внесении изменений и дополнений в процедуру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истечении срока действия свидетельства о метрологической аттестации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возврате на доработку методики выполнения измерений при отрицательных результатах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межгосударственных, национальных стандартов в области обеспечения единства измерений, устанавливающих методику выполнения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измерений,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Государственной системы обеспечения единства измерений метрологически аттестованной методики выполнения измерений разработанной в государстве-участнице "Соглашения о взаимном признании результатов испытаний с целью утверждения типа, метрологической аттестации, поверки и калибровки средств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экземпляра методики выполнения измерений, со штампом "Зарегистрировано", с указанием регистрационного номера, даты и срока действия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следующих документов для включения в число пользователей методики выполнения измерений других предприятий, если методика выполнения измерения зарегистрирована для использования в пределах одного предприятия: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учтенного экземпляра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свидетельства об аттестации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разрешения от держателя подлинника методики выполнения измерений на ее использование (оригинал либо нотариально заверенная 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методик выполнения измерений используемых для получения результатов измерений с наивысшей точностью, примененных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образцов, путем аттестации в референтную методику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измерений, принимаемой в качестве референтной, Государственным научным метрологическим центром и аккредитованным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требования,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(метода) измерений, в случае если аттестация референтной методики проводится в отношении вновь разработанной методики (метода)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содержащий референтную методику выполнения измерений (описание референтной методики выполнения измерений);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о соответствии референтной методики выполнения измерений, установленным метрологическим требованиям к измерениям;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отчет, утвержденный руководителем исполнителя и содержащий результаты теоретических и (или) экспериментальных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свидетельства о метрологической аттестации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свидетельстве о метрологической аттестации референтной методики выполнения измерений штампа: "Зарегистрировано в реестре государственной системы обеспечения единства измерений, в качестве референтной методики выполнения измерений" с указанием регистрационного номера и даты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референтную методику выполнения измерений разработчиком и представление на аттестацию и утверждение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эталонов единиц величин, предназначенных для воспроизведения и (или) хранения единиц величин (кратных либо дольных значений единиц величин) с целью передачи их размеров эталонам единиц величин, средствам измерений данных величин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эталонов единиц величин у субъектов аккредитации предназначенные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эталонов единиц величин в соответствии с техническим заданием, в котором устанавливаются требования к метрологическим и техническим характеристикам эталонов единиц величин, а также этапы их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измерений, устанавливающим требования к метрологическим и техническим характеристикам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эталона, с более высокими метрологическими характеристиками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обеспечения единства измерений государственных эталонов единиц величин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перечня эталонов единиц величин по форме, согласно приложения к правилам создания, утверждения, хранения, применения и сличения государственных эталонов единиц величин и эталонов единиц величин субъектов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аккредитации в случае внесения изменений в утвержденный перечень эталонов единиц величин в течение 30 (тридцать) рабочих дней со дня внесения изменений направляют соответствующие сведения в Государственный научный метрологический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эталонов единиц величин для работ, связанных с воспроизведением, хранением и передачей размеров единиц величин, сличениями эталонов единиц величин, а также для научно-исследовательских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применение Государственных эталонов единиц величин осуществляется в соответствии с нормативным документом по стандартизации, эталонов единиц величин субъектов аккредитации в соответствии с руководством по эксплуатации или соответствующим разделом технического описания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осуществляют ведение журнала, в котором регистрируются работы, проведенные на эталоне единиц величин, в том числе профилактические и ремонтные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поверки на средства измерений, прошедшие испытания для целей утверждения типа и на соответствие утвержденному типу, и внесенные в реестр государственной системы обеспечения единства измерений, а также выпускаемые из производства и после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поверки средств измерений, находящихся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поверки при эксплуатации средств измерений до окончания срока действия сертификата 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поверки, при возникновении спорных вопросов по метрологическим характеристикам, исправности средств измерений и пригодности их к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прослеживаемости применяемых для поверки эталонов единиц величин, поверяемых средств измерений до государственных эталонов единиц величин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на основании заявки владельца (пользователя) средства измерений, изготовителя средств измерений,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в стационарных или передвижных поверочных лабораториях,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на местах расположения средств измерений (местах их изготовления, ремонта или эксплуатации)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на поверку представляются расконсервированными, очищенными от грязи пыли, вместе с паспортом, техническим описанием, инструкцией по эксплуатации, методикой поверки и сертификатом о поверке средств измерений (при наличии), а также необходимыми комплектующими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 в ограниченном диапазоне или для применяемого числа диапазонов величин (на средство измерений наносится заявителем отчетливая надпись или условное обозначение, определяющие область их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первичной, периодической и внеочередной поверок средств измерений осуществляемых в соответствии с методиками поверки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о поверке средств измерений указывается с учетом периодичности поверки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извещения о непригодности к применению средства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в поверочной лаборатории по передаче заявителю средства измерения с оформленным сертификатом или извещением о непригодности,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заключения, по результатам экспертной поверки, проводимой по письменному обращению государственных органов, физических или юридических лиц при возникновении спорных вопросов по метрологическим характеристикам, об исправности средств измерений и пригодности средств измерений к эксплуатации и правильности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поверки средств измерений, проведенной в государстве-члене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 средств измерений, проводимой лабораториями или иными подразделениями зарубежных фирм выполняющими поверку (калибровку)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(опечаток) в сертификате о поверке средств измерений, допускается его замена с указанием номера и даты выдачи заменяемого сертификата 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периодичности поверки средств измерений (первичное значение) при проведении испытаний для целей утверждения типа или метрологической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единого интервала между поверками (межповерочный интервал) при определении периодичности поверки для группы однотипных средств измерений для всех средств измерений данной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периодичности поверки применяются критерии двух видов – нормируемые показатели метрологической надежности (нестабильности) средства измерений и экономический критерий оптимальности периодичности поверки, обеспечивающий максимальный экономический эффект эксплуатации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периодичности поверки, на основе предложений Государственным научным метрологическим центром, заинтересованных физических или юридических лиц с учетом результатов поверки средств измерений при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в календарном времени для средства измерений, изменение метрологических характеристик которых обусловлено старением (не зависит от интенсивности эксплуатации средства измерений), и в значениях наработки для средства измерений, изменение метрологических характеристик которых является следствием износа элементов средств измерений (зависящего от интенсивности эксплуатации)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до 1 года в месяцах (эксплуатации или наработки) из ряда: 0,25; 0,5; 1; 2; 3; 4; 5; 6; 7; 8; 9; 10; 11; 12; и свыше 12 месяцев 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(наработки), прошедшего с момента последней поверки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реестре государственной системы обеспечения единства измерений поверителя, прошедшего аттестацию (переаттестацию) с указанием номера регистрации на сертификате об аттестации (переаттестации)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организации, в которой работает поверитель, в срок трех рабочих дней со дня получения уведомления направляет сертификат в Государственный научный метрологический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утери сертификата поверитель: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опубликовывает в средствах массовой информации, распространяемых на всей территории Республики Казахстан, сведения о признании недействительным сертификата с указанием номера, даты выдачи и срока действия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 о признании недействительным сертификата с указанием номера, даты выдачи и срока действия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сертификата поверителя в срок 10 (десять) рабочих дней со дня подачи заявления в Государственный научный метрологический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поверителем в Государственный научный метрологический центр о выдаче дубликата сертификата, с указанием номера сертификата, даты выдачи, срока действия с приложением испорченного оригинала сертификата в случае порчи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годовых поверительных клейм в случаях, если для средства измерений установлен межповерочный интервал год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квартальных поверительных клейм, в случаях, если для средства измерений установлен межповерочный интервал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лаборатории, вновь аккредитованные на право поверки средств измерений, представляют заявку на изготовление поверительных клейм в Государственный научный метрологический центр после получения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в поверочных лабораториях возлагается на уполномоченное лицо, утвержденное руководителем поверочной лаборатории, которое ведет журналы выдачи и приемки поверительных клейм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и журнала в несгораемом шкафу, доступ к которому имеет руководитель поверочной лаборатории или уполномоченное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проверки на ежеквартальной основе состояния поверительных клейм руководителем поверочной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журнале отметки поверителя средств измерений, о сдаче неиспользованных поверительных клейм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гашения и/или уничтожения поверительных клейм в случае повреждения или истечения срока применения поверительных клейм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поверительных клейм нижеследующим способам нанесения: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1)ударный (металлическое и латунное клейма);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наклеивание (самоклеящийся лейбл);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пломбирование (пластиковая пломба).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экспертизы стандартов на продукцию и услуги, работы (процессы), методы контроля (испытаний, измерений, анализа) которые устанавливают: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требования к характеристикам точности измерений, достоверности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требования к методикам выполнения измерений, средствам измерений, стандартным образцам, аттестованным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методики выполнения измерений, анализа, испытаний 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 свойствах веществ и материалов, в том числе стандартные справочные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применение стандартных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методики поверки и калибровки средств измерений.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утверждении типа стандартного образца принимается уполномоченным органом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экспертизы, проводимой Государственным научным метрологическим центром и удостоверяется сертификатом об утверждении типа стандартного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с указанием наименования, назначения и области применения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техническое задание на разработку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научно-технический отчет, содержащий сведения о результатах работ по пунктам технического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два экземпляра проектов описания типа стандартного образца, паспорт стандартного образца, этикетку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один экземпляр стандартного образца или его фотографию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 научного метрологического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поверки: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предприятиями-разработчиками (изготовителями) средств измерений, при подготовке средств измерений к производству и выпуску в обращение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пользователями средств измерений при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физическими и юридическими лицами по заявке пользователя или изготовителя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фасованной и расфасованной продукции количеству продукции указанной на упаковке и (или) в товарно-сопроводительных документах, документах, подтверждающий факт приобретения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массы, объема, расхода или других величин, характеризующих количество отчуждаемой продукции количеству продукции указанной на упаковке и (или) в товарно-сопроводительных документах, в том числе документах, подтверждающий факт приобретения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исправных средств измерений, погрешность которых не превышает допустимой погрешности данных средств измерений, при совершении торговых операций расфасованной продукции при ее реализации и продукции отчуждаемой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2" w:id="22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