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2e3" w14:textId="bf1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10 июля 2020 года № 322 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марта 2022 года № 119. Зарегистрирован в Министерстве юстиции Республики Казахстан 16 марта 2022 года № 27143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от 10 июля 2020 года № 322 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20957),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или юридические лица обращаются через веб-портал "электронного правительства": www.egov.kz (далее – портал) с приложением документов, указанных в пункте 8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и (или) документов с истекшим сроком действия услугодатель в течении 2 (двух) рабочих дней направляет в личный кабинет услугополучателя отказ в дальнейшем рассмотрении заявления в форме электронного документа, подписанного ЭЦП руководителя уполномоченного органа.";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полноты документов и соответствии их требованиям ответственный исполнитель в течение 10 (десяти) рабочих дней проверяет объект на соответствие представленным документам,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нормативам, и оформляет акт санитарно-эпидемиологического обследования объекта.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объекта нормативным правовым актам в сфере санитарно-эпидемиологического благополучия населения и гигиеническим нормативам, в течение 1 (одного) рабочего дня услугодателем оформляется санитарно-эпидемиологическое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руководителя уполномоченного органа и направляется в "личный кабинет" услугополучателя на портале.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объекта,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услугополучателем позиции по предварительному решению.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санитарно-эпидемиологическое заключение о соответствии объекта, либо мотивированный отказ в оказании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решение, действие (бездействие) услугодателя по вопросам оказания государственных услуг подается на имя руководителя услугодателя и(или) в уполномоченный орган по оценке и контролю за качеством оказания государственных услуг.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иное не предусмотрено законом, обращение в суд допускается после обжалования в досудебном порядке.";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подразделениями Вооруженных Сил Республики Казахстан, осуществляющими деятельность в сфере санитарно-эпидемиологического благополучия населения (далее – услугодатель).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или юридические лица обращаются через веб-портал "электронного правительства": www.egov.kz (далее – портал) с приложением документов, указанных в пункте 8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и (или) документов с истекшим сроком действия услугодатель в течении 2 (двух) рабочих дней направляет в личный кабинет услугополучателя отказ в дальнейшем рассмотрении заявления в форме электронного документа, подписанного ЭЦП руководителя уполномоченного органа.";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полноты документов и соответствия их требованиям ответственный исполнитель в течение 10 (десяти) рабочих дней проводит санитарно-эпидемиологическую экспертизу представленных документов на соответствие нормативным правовым актам.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нормативным правовым актам в сфере санитарно-эпидемиологического благополучия населения и гигиеническим нормативам, в течение 1 (одного) рабочего дня услугодателем оформляется санитарно-эпидемиологическое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руководителя уполномоченного органа и направляется в "личный кабинет" услугополучателя на портале.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услугополучателем позиции по предварительному решению.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санитарно-эпидемиологическое заключение о соответствии объекта, либо мотивированный отказ в оказании государственной услуги.";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решение, действие (бездействие) услугодателя по вопросам оказания государственных услуг подается на имя руководителя услугодателя и(или) в уполномоченный орган по оценке и контролю за качеством оказания государственных услуг.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иное не предусмотрено законом, обращение в суд допускается после обжалования в досудебном порядке.";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 в установленном законодательством Республики Казахстан порядке обеспечить: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военных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услуги: электронная (полностью автоматизировано).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протоколов испытаний (исследований), проведенных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4 к настоящим Правилам.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пунктом 4 статьи 94 Кодекса Республики Казахстан "О здоровье народа и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Министерства: www.mod.gov.kz. Единый контакт-центр по вопросам оказания государственных услуг: 1414, 8 800 080 7777.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городков и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№ __________ "_______"___________________20 ___ года.</w:t>
      </w:r>
    </w:p>
    <w:bookmarkEnd w:id="50"/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экспертиза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Заказчик (услугополучатель)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хозяйствующего субъекта (принадлежность), адрес/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объекта, телефон,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применения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Проекты, материалы разработаны подготовлены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Представленные документы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Представлены образцы продукции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Экспертное заключение других организации (если имеются)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выдавшей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Полная санитарно-гигиеническая характеристика и оценка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(услуг, процессов, 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Характеристика земельного участка под строительство, объекта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размеры, площади, вид грунта, использование участка в прошлом, высота 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грунтовых вод, наличие заболоченности, господствующие направления ветров,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 санитарно-защитной зоны, возможность водоснабжения, канализования,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теплоснабжения и влияния на окружающую среду и здоровью населения, ориентация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сторонам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Протоколы лабораторных и лабораторно-инструментальных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испытаний, а также выкопировки из генеральных планов, чертежей,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санитарно-эпидемиологической экспертизы Санитарным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гигиеническим нормативам соответствует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санитарно-эпидемиологического заключения на проекты, работы и услуги на объектах, расположенных на территории военных городков и учебных центров Министерства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Вооруженных Сил Республики Казахстан, осуществляющие деятельность в сфере санитарно- 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через портал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услуги: электронная (полностью автоматизировано).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Санитарно-эпидемиологическое заключение о соответствии по форме согласно приложению 2 к настоящим Правилам либо мотивированный ответ об отказе в оказании государственной услуги.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руководителя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Услугодателя: с понедельника по пятницу включительно, с 9.00 до 18.00 часов, с перерывом на обед с 13.00 до 14.00 часов, кроме выходных и праздничных дней, согласно трудовому законодательству Республики Казахстан.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по предельно допустимым выбросам и предельно допустимым сбросам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санитарно-эпидемиологического заключения на проекты нормативной документации на сырье и продукцию: на портал: заявление в форме электронного документа, удостоверенного ЭЦП услугополучателя,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проекта нормативной документации на сырье и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предусмотренными пунктом 4 статьи 94 Кодекса Республики Казахстан "О здоровье народа и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Министерства: www.mod.gov.kz.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городков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Республики Казахстан 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фо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рмы по ОКУД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№ __________ "_______"___________________20 ___ года.</w:t>
      </w:r>
    </w:p>
    <w:bookmarkEnd w:id="57"/>
    <w:p>
      <w:pPr>
        <w:spacing w:after="0"/>
        <w:ind w:left="0"/>
        <w:jc w:val="both"/>
      </w:pPr>
      <w:bookmarkStart w:name="z91" w:id="58"/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экспертиза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Заказчик (услугополучатель)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хозяйствующего субъекта (принадлежность),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адрес/месторасположение объекта, телефон,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Область применения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Проекты, материалы разработаны подготовлены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Представленные документы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Представлены образцы продукции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Экспертное заключение других организации (если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выдавшей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Полная санитарно-гигиеническая характеристика и оценка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(услуг, процессов, 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Характеристика земельного участка под строительство, объекта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размеры, площади, вид грунта, использование участка в прошлом, высота 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грунтовых вод, наличие заболоченности, господствующие направления ветров,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размеры санитарно-защитной зоны, возможность водоснабжения, канализования,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теплоснабжения и влияния на окружающую среду и здоровью населения, ориентация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сторонам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Протоколы лабораторных и лабораторно-инструментальных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испытаний, а также выкопировки из генеральных планов, чертежей,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объекта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санитарно-эпидемиологической экспертизы Санитарным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гигиеническим нормативам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(Главный государственный санитарный врач (заместитель))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