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747" w14:textId="e345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15. Зарегистрировано в Министерстве юстиции Республики Казахстан 15 марта 2022 года № 27129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(зарегистрировано в Реестре государственной регистрации нормативных правовых актов под № 19672) следующие изменения и дополнение: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приложения 25: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графе 6 указывается конечный собственник ценных бумаг-клиент брокера и (или) дилера, единого оператора, кастодиана, являющегося номинальным держателем (фамилия, имя и отчество (при его наличии) – для физического лица, наименование – для юридического лица).";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графе 7 указывается количество ценных бумаг в штуках. Долговые ценные бумаги указываются по номинальной стоимости в валюте выпуска.";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 (далее – Перечень).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19701) следующее изменение: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 (зарегистрировано в Реестре государственной регистрации нормативных правовых актов под № 19927)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приложения 38: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Форме указываются страховые премии за минусом расходов, связанных с расторжением договоров страхования, и страховые выплаты, осуществленные за период с начала отчетного периода по договорам прямого страхования.";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Итоговая сумма страховых премий в столбце 3 соответствует сумме страховых премий, принятых по договорам страхования, указанной в столбце 4 отчета о страховых премиях, за минусом расходов, связанных с расторжением договоров страхования, указанных в столбце 19 отчета о страховых премиях.";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приложения 39: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Форме указывается сумма страховых премий, принятых по договорам страхования, за минусом расходов, связанных с расторжением договоров страхования.";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Итоговая сумма страховых премий в столбце 39 соответствует сумме страховых премий, принятых по договорам страхования, указанной в столбце 4 отчета о страховых премиях, за минусом расходов, связанных с расторжением договоров страхования, указанных в столбце 19 отчета о страховых премиях.";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211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К1_BD-UIP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_______________ 20 __ года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управляющие инвестиционным портфелем, брокеры и (или) дилеры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(десяти) процентов от суммы активов по балансу организации, осуществляющей деятельность по управлению инвестиционным портфелем, брокерскую и (или) дилерскую деятельность на рынке ценных бумаг (далее – Организация)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счетах в организациях-нерезидентах Республики Казахстан, осуществляющих функции,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59 Закона Республики Казахстан "О рынке ценных бумаг", имеющих долгосрочный кредитный рейтинг не ниже "ВВВ"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банках второго уровня Республики Казахстан, соответствующих одному из следующих требований: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 или рейтинг аналогичного уровня по национальной шкале одного из других рейтинговых агентств;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"kzBB" до "kzBB-" по национальной шкале Стандард энд Пурс (Standard &amp; Poor's)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– в сумме, не превышающей 10 (десяти)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 (ЛA)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 (МРСК)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 (Кл)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(или) брокерскую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дилерскую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(индекс – К1_BD-UIP, периодичность – ежемесячная)</w:t>
      </w:r>
    </w:p>
    <w:bookmarkEnd w:id="38"/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(далее – Форма).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заполнения Формы, помимо рейтинговых оценок рейтингового агентства Стандард энд Пурс (Standard &amp; Poor's) под рейтинговыми оценками других рейтинговых агентств признаются оценки агентств Мудис Инвесторс Сервис (Moody's Investors Service) и Фитч (Fitch)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стоимостей.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заполняются данные на конец последнего календарного дня отчетного периода.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сведений, Форма представляется с нулевыми остатками.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223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56"/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1-PN_M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6 (шестого) рабочего дня месяца, следующего за отчетным месяцем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выполнении пруденциальных нормативов страховой (перестраховочной) организацией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Банке Развития Казахстана (НД1-1),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– Нормативы):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20 (двадцати)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2022 года – не более 50 (пятидесяти)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структуре, утвержденными постановлением Правления Национального Банка Республики Казахстан от 31 января 2019 года № 13 "Об утверждении Требований к формированию, методике расчета страховых резервов и их структуре", зарегистрированным в Реестре государственной регистрации нормативных правовых актов под № 18290 (далее – Требования к формированию, методике расчета страховых резервов и их структуре);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(НД1-2),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15 (пятнадцати)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2022 года – не более 30 (тридцати)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(НД1-3), 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42 Нормативов: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являющемся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 января 2023 года – не более 20 (двадцати)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2022 года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(НД6):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2022 года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Нормативов, (НД7):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38 Нормативов, за вычетом резерва под обесценение (НД8):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 – не более 10 (десяти) процентов от суммы активов,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2022 года – не более 10 (десяти) процентов от суммы общих страховых резервов, рассчитанных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5 (пяти)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балансовая стоимость инвестиций в 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25)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под обесценение (НД10):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Сумма увеличения минимального размера маржи платежеспособности страховой (перестраховочной) организации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14 октября 2014 года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участниками МФЦА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1), 2), 3) пункта 12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18 декабря 2000 года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((2 500 000х 0,26 + ("2030" - 2 500 000) х 0,23) х "1300"); если "2030"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1, тогда "4100"х("4010" / "4020")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Субординированные займы, предоставленные лицам, которые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 - "117" - "118" - "119")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 и "аннуитетное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 "1160")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 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3 500 000,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2 500 000,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Расчет активов страховой (перестраховочной) организации с учетом их классификации по качеству и ликвидности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"A-"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"AA-"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"Aльтернативная"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"Aльтернативная" официального списка фондовой биржи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"Aльтернативная"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2022 года: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Стандард энд Пурс (Standard &amp; Poor's)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банка, Банке Развития Казахстана, – (НД1-1), соответствующего требованиям подпункта 1) пункта 42 Нормативов: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20 (двадцати)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50 (пятидесяти)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(НД1-2), соответствующего требованиям подпункта 2) пункта 42 Нормативов: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15 (пятнадцати)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– (НД1-3), соответствующего требованиям подпункта 3) пункта 42 Нормативов: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– (НД5):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(НД6):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определенный пунктом 39 Нормативов (НД7):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2022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Нормативов (НД8):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5 (пяти)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(НД10):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2022 года –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Расчет норматива достаточности высоколиквидных активов страховой (перестраховочной) организации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08"/>
    <w:bookmarkStart w:name="z19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 (индекс – 1-PN_M, периодичность – ежемесячная)</w:t>
      </w:r>
    </w:p>
    <w:bookmarkEnd w:id="109"/>
    <w:bookmarkStart w:name="z19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выполнении пруденциальных нормативов страховой (перестраховочной) организацией" (далее – Форма).</w:t>
      </w:r>
    </w:p>
    <w:bookmarkEnd w:id="111"/>
    <w:bookmarkStart w:name="z1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страховой деятельности".</w:t>
      </w:r>
    </w:p>
    <w:bookmarkEnd w:id="112"/>
    <w:bookmarkStart w:name="z1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113"/>
    <w:bookmarkStart w:name="z1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114"/>
    <w:bookmarkStart w:name="z1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или лицо, на которое возложена функция по подписанию отчета, и исполнитель.</w:t>
      </w:r>
    </w:p>
    <w:bookmarkEnd w:id="115"/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6"/>
    <w:bookmarkStart w:name="z1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– Постановление № 304).</w:t>
      </w:r>
    </w:p>
    <w:bookmarkEnd w:id="117"/>
    <w:bookmarkStart w:name="z1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1:</w:t>
      </w:r>
    </w:p>
    <w:bookmarkEnd w:id="118"/>
    <w:bookmarkStart w:name="z2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119"/>
    <w:bookmarkStart w:name="z2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120"/>
    <w:bookmarkStart w:name="z2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15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121"/>
    <w:bookmarkStart w:name="z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увеличении минимального размера маржи платежеспособности на сумму обязательств, переданных (передаваемых)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Постановлением № 304.</w:t>
      </w:r>
    </w:p>
    <w:bookmarkEnd w:id="122"/>
    <w:bookmarkStart w:name="z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3:</w:t>
      </w:r>
    </w:p>
    <w:bookmarkEnd w:id="123"/>
    <w:bookmarkStart w:name="z2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124"/>
    <w:bookmarkStart w:name="z2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125"/>
    <w:bookmarkStart w:name="z2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2310, 2320 указывается сумма резерва заявленных, но неурегулированных убытков;</w:t>
      </w:r>
    </w:p>
    <w:bookmarkEnd w:id="126"/>
    <w:bookmarkStart w:name="z2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127"/>
    <w:bookmarkStart w:name="z2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2000;</w:t>
      </w:r>
    </w:p>
    <w:bookmarkEnd w:id="128"/>
    <w:bookmarkStart w:name="z2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129"/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130"/>
    <w:bookmarkStart w:name="z2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4:</w:t>
      </w:r>
    </w:p>
    <w:bookmarkEnd w:id="131"/>
    <w:bookmarkStart w:name="z2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жизни" и "аннуитетное страхование";</w:t>
      </w:r>
    </w:p>
    <w:bookmarkEnd w:id="132"/>
    <w:bookmarkStart w:name="z2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страхования;</w:t>
      </w:r>
    </w:p>
    <w:bookmarkEnd w:id="133"/>
    <w:bookmarkStart w:name="z2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135"/>
    <w:bookmarkStart w:name="z2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5:</w:t>
      </w:r>
    </w:p>
    <w:bookmarkEnd w:id="136"/>
    <w:bookmarkStart w:name="z2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страховой (перестраховочной) организацией самостоятельно;</w:t>
      </w:r>
    </w:p>
    <w:bookmarkEnd w:id="137"/>
    <w:bookmarkStart w:name="z2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4 указывается балансовая стоимость по состоянию на конец последнего календарного дня отчетного периода;</w:t>
      </w:r>
    </w:p>
    <w:bookmarkEnd w:id="138"/>
    <w:bookmarkStart w:name="z2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30 Нормативов;</w:t>
      </w:r>
    </w:p>
    <w:bookmarkEnd w:id="139"/>
    <w:bookmarkStart w:name="z2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страховой (перестраховочной) организации за минусом доли перестраховщика;</w:t>
      </w:r>
    </w:p>
    <w:bookmarkEnd w:id="140"/>
    <w:bookmarkStart w:name="z2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Нормативов.</w:t>
      </w:r>
    </w:p>
    <w:bookmarkEnd w:id="141"/>
    <w:bookmarkStart w:name="z2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Таблице 6:</w:t>
      </w:r>
    </w:p>
    <w:bookmarkEnd w:id="142"/>
    <w:bookmarkStart w:name="z2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установленных в Таблице 6, категория финансового инструмента устанавливается страховой (перестраховочной) организацией самостоятельно;</w:t>
      </w:r>
    </w:p>
    <w:bookmarkEnd w:id="143"/>
    <w:bookmarkStart w:name="z2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3 указывается балансовая стоимость по состоянию на конец последнего календарного дня отчетного периода;</w:t>
      </w:r>
    </w:p>
    <w:bookmarkEnd w:id="144"/>
    <w:bookmarkStart w:name="z2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сумма страховых резервов страховой (перестраховочной) организации за минусом доли перестраховщика;</w:t>
      </w:r>
    </w:p>
    <w:bookmarkEnd w:id="145"/>
    <w:bookmarkStart w:name="z2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указывается норматив достаточности высоколиквидных активов, равный отношению высоколиквидных активов страховой (перестраховочной) организации (за вычетом обязательств по операциям РЕПО) к страховым резервам за минусом доли перестраховщика.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23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9"/>
    <w:bookmarkStart w:name="z23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выплатах</w:t>
      </w:r>
    </w:p>
    <w:bookmarkEnd w:id="150"/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18 - I(R)O_M</w:t>
      </w:r>
    </w:p>
    <w:bookmarkEnd w:id="151"/>
    <w:bookmarkStart w:name="z23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bookmarkEnd w:id="153"/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организация, исламская страховая (перестраховочная) организация</w:t>
      </w:r>
    </w:p>
    <w:bookmarkEnd w:id="154"/>
    <w:bookmarkStart w:name="z23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6 (шестого) рабочего дня месяца, следующего за отчетным месяцем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Страховые выплаты</w:t>
      </w:r>
    </w:p>
    <w:bookmarkEnd w:id="156"/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договорам, принятым на перестрахование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заявленных претензий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выплат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переданное перестраховщику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регрессному требованию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нерезидентов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выплатах</w:t>
            </w:r>
          </w:p>
        </w:tc>
      </w:tr>
    </w:tbl>
    <w:bookmarkStart w:name="z24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62"/>
    <w:bookmarkStart w:name="z24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выплатах (индекс – 18 - I(R)O_M, периодичность – ежемесячная)</w:t>
      </w:r>
    </w:p>
    <w:bookmarkEnd w:id="163"/>
    <w:bookmarkStart w:name="z24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страховых выплатах" (далее – Форма).</w:t>
      </w:r>
    </w:p>
    <w:bookmarkEnd w:id="165"/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деятельности".</w:t>
      </w:r>
    </w:p>
    <w:bookmarkEnd w:id="166"/>
    <w:bookmarkStart w:name="z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67"/>
    <w:bookmarkStart w:name="z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168"/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количество заявленных претензий, зарегистрированных в отчете по убыткам страховой (перестраховочной) организации за период с начала отчетного года (с нарастающим итогом).</w:t>
      </w:r>
    </w:p>
    <w:bookmarkEnd w:id="170"/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 указывается количество страховых выплат за период с начала отчетного года (с нарастающим итогом). Страховые выплаты, осуществленные в виде периодических платежей по договорам аннуитетного страхования одному и тому же выгодоприобретателю по одному страховому случаю, указываются как одна страховая выплата.</w:t>
      </w:r>
    </w:p>
    <w:bookmarkEnd w:id="171"/>
    <w:bookmarkStart w:name="z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 и 11 "количество страховых выплат" указывается информация по страхователю (выгодоприобретателю), являющемуся фактическим получателем страховой выплаты.</w:t>
      </w:r>
    </w:p>
    <w:bookmarkEnd w:id="172"/>
    <w:bookmarkStart w:name="z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17 указывается значение столбца 3 за минусом значений столбцов 12, 14 и прибавлением значения столбца 13.</w:t>
      </w:r>
    </w:p>
    <w:bookmarkEnd w:id="173"/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18 указывается сумма дополнительных расходов страховой (перестраховочной) организации по приобретению услуг (услуг оценщиков и юридических услуг), связанных с осуществлением страховых выплат.</w:t>
      </w:r>
    </w:p>
    <w:bookmarkEnd w:id="174"/>
    <w:bookmarkStart w:name="z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2.2.2 указываются договоры аннуитета, заключенные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176"/>
    <w:bookmarkStart w:name="z2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сведений, Форма представляется с нулевыми остатками.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26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80"/>
    <w:bookmarkStart w:name="z26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23 - I(R)O_M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83"/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организация, исламская страховая (перестраховочная) организация</w:t>
      </w:r>
    </w:p>
    <w:bookmarkEnd w:id="185"/>
    <w:bookmarkStart w:name="z2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Иные операции</w:t>
      </w:r>
    </w:p>
    <w:bookmarkEnd w:id="187"/>
    <w:bookmarkStart w:name="z2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(при наличии для физического 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со страховой (перестраховочной) организацией особыми отношениями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договору, (в тысячах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условиям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Выплачиваемое вознаграждение (в процентах годовых)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страховой (перестраховочной) организации либо общего собрания акционеров (в случае отсутствия совета директоров)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дату, в тысячах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тысячах тенге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со страховой (перестраховочной) организацией особыми отношениями в пользу страховой (перестраховочной)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(перестраховочной) организацией в пользу лица, связанного со страховой (перестраховочной) организацией особыми отношениями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сделок страховой (перестраховочной) организации с лицами, связанными со страховой (перестраховочной) организацией особыми отношениями (за исключением страховых выплат), сумма которых по каждому виду операций страховой (перестраховочной) организации с лицом, связанным со страховой (перестраховочной) организацией особыми отношениями не превышает 0,1 процент в совокупности от размера фактической маржи платежеспособности, рассчитываемой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Республики Казахстан под № 14794, по состоянию на "___" _________ 20 __ года, составляет _____________ тысяч тенге.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(перестраховочная) организация, исламская страховая (перестраховочная) организация подтверждает, что в отчетном периоде льготные условия лицам, связанным со страховой (перестраховочной) организацией особыми отношениями не предоставлялись и других сделок с лицами, связанными со страховой (перестраховочной) организацией особыми отношениями, кроме, указанных в настоящей Форме, страховой (перестраховочной) организацией не осуществлялось.</w:t>
            </w:r>
          </w:p>
        </w:tc>
      </w:tr>
    </w:tbl>
    <w:bookmarkStart w:name="z27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По договорам страхования и перестрахования</w:t>
      </w:r>
    </w:p>
    <w:bookmarkEnd w:id="191"/>
    <w:bookmarkStart w:name="z2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классов страхования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 растениеводстве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пенсионного аннуитета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аннуитета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аннуитетного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 от ущерба, за исключением классов, указанных в строках 3.1-3.6 настоящей Формы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3.8-3.12 настоящей Формы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3.14-3.17 настоящей Формы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страхования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по договорам страхования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банками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прочими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договорам, заключенным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осуществленные по договорам перестрахования, заключенным со страховыми (перестраховочными) организациями, связанными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(лимит ответственности) по договорам, принятым в перестрахование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по договорам перестрахования перестраховочным организациям, связанным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полученное по договорам перестрахования от перестраховочных организаций, связанных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на перестрахование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3" w:id="19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договорах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особыми отношениями</w:t>
            </w:r>
          </w:p>
        </w:tc>
      </w:tr>
    </w:tbl>
    <w:bookmarkStart w:name="z28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96"/>
    <w:bookmarkStart w:name="z28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 (индекс – 23 - I(R)O_M, периодичность – ежеквартальная)</w:t>
      </w:r>
    </w:p>
    <w:bookmarkEnd w:id="197"/>
    <w:bookmarkStart w:name="z28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сделках и договорах страхования (перестрахования), заключенных с лицами, связанными со страховой (перестраховочной) организацией, исламской страховой (перестраховочной) организацией особыми отношениями" (далее – Форма).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деятельности".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202"/>
    <w:bookmarkStart w:name="z29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указываются сведения по сделкам, совершенным за период с начала текущего года;</w:t>
      </w:r>
    </w:p>
    <w:bookmarkEnd w:id="205"/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по иным операциям не предполагают наличие обеспечения или выплату вознаграждения, столбцы 10, 11 или 12, 13 не заполняются.</w:t>
      </w:r>
    </w:p>
    <w:bookmarkEnd w:id="206"/>
    <w:bookmarkStart w:name="z2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Таблице 2:</w:t>
      </w:r>
    </w:p>
    <w:bookmarkEnd w:id="207"/>
    <w:bookmarkStart w:name="z2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указывается информация по договорам страхования и перестрахования, заключенным с лицами, связанными со страховой (перестраховочной) организацией особыми отношениями за период с начала текущего года (с нарастающим итогом);</w:t>
      </w:r>
    </w:p>
    <w:bookmarkEnd w:id="208"/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столбце 3 указывается сумма страховых премий, принятых по договорам прямого страхования, заключенным с лицами, связанными со страховой (перестраховочной) организацией особыми отношениями с учетом расходов, связанных с расторжением договоров страхования в отчетный период;</w:t>
      </w:r>
    </w:p>
    <w:bookmarkEnd w:id="209"/>
    <w:bookmarkStart w:name="z2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столбце 10 указывается сумма страховых выплат, осуществленных по договорам прямого страхования, заключенным с лицами, связанными со страховой (перестраховочной) организацией особыми отношениями;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столбце 17 указывается сумма страховых премий, принятых по договорам входящего перестрахования, заключенным с лицами, связанными со страховой (перестраховочной) организацией особыми отношениями с учетом расходов, связанных с расторжением договоров перестрахования в отчетный период;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столбце 18 указывается сумма страховых выплат, осуществленных по договорам входящего перестрахования, заключенным с лицами, связанными со страховой (перестраховочной) организацией особыми отношениями;</w:t>
      </w:r>
    </w:p>
    <w:bookmarkEnd w:id="212"/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2.2.1 указываются договоры пенсионного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2.2.2 указываются договоры аннуитета, заключенные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сведений, Форма представляется с нулевыми остатками.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30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6"/>
    <w:bookmarkStart w:name="z3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7"/>
    <w:bookmarkStart w:name="z3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18"/>
    <w:bookmarkStart w:name="z31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действующим договорам пенсионного аннуитета и иных видов аннуитетного страхования</w:t>
      </w:r>
    </w:p>
    <w:bookmarkEnd w:id="219"/>
    <w:bookmarkStart w:name="z31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31 - I(R)O_M</w:t>
      </w:r>
    </w:p>
    <w:bookmarkEnd w:id="220"/>
    <w:bookmarkStart w:name="z3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21"/>
    <w:bookmarkStart w:name="z3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bookmarkEnd w:id="222"/>
    <w:bookmarkStart w:name="z31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организация, исламская страховая (перестраховочная) организация</w:t>
      </w:r>
    </w:p>
    <w:bookmarkEnd w:id="223"/>
    <w:bookmarkStart w:name="z31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Действующие договоры пенсионного аннуитета и иных видов аннуитетного страхования</w:t>
      </w:r>
    </w:p>
    <w:bookmarkEnd w:id="225"/>
    <w:bookmarkStart w:name="z31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страхователя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застрахованных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 страхования)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застрахованного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застрахованного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дополнительного соглашения по договору страхования (да, нет)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 по договору страхования,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единовременной выплаты по договору аннуитета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аннуитетной выплаты на дату отчета,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страховых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посредника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комиссионного вознаграждения,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от страховой премии,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от страховой выплаты,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доходности резервного базиса,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резервного базиса,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перестрахования (полиса перестрахования)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перестраховщика-резидента Республики Казахстан,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перестраховщика-нерезидента Республики Казахстан,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резиденту Республики Казахстан по договору,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нерезиденту Республики Казахстан по договору,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 по договору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 по договору перестрахования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 и (или) облигаторное), Форма перестрахования (пропорциональное и (или) непропорционально)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Рейтинговое агентство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 от перестраховщика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страхового брокера по договору перестрахования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 перестраховщика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 (фамилия,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 и иных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аннуитетного страхования</w:t>
            </w:r>
          </w:p>
        </w:tc>
      </w:tr>
    </w:tbl>
    <w:bookmarkStart w:name="z32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35"/>
    <w:bookmarkStart w:name="z32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действующим договорам пенсионного аннуитета и иных видов аннуитетного страхования (индекс – 31 - I(R)O_M, периодичность – ежеквартальная)</w:t>
      </w:r>
    </w:p>
    <w:bookmarkEnd w:id="236"/>
    <w:bookmarkStart w:name="z33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3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по действующим договорам пенсионного аннуитета и иных видов аннуитетного страхования" (далее – Форма).</w:t>
      </w:r>
    </w:p>
    <w:bookmarkEnd w:id="238"/>
    <w:bookmarkStart w:name="z33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(далее – Закон).</w:t>
      </w:r>
    </w:p>
    <w:bookmarkEnd w:id="239"/>
    <w:bookmarkStart w:name="z3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тенге.</w:t>
      </w:r>
    </w:p>
    <w:bookmarkEnd w:id="240"/>
    <w:bookmarkStart w:name="z33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241"/>
    <w:bookmarkStart w:name="z33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2"/>
    <w:bookmarkStart w:name="z33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дополнительного соглашения к договору страхования (перестрахования) в Форме указывается информация по договору страхования (перестрахования), откорректированная в соответствии с условиями дополнительного соглашения.</w:t>
      </w:r>
    </w:p>
    <w:bookmarkEnd w:id="243"/>
    <w:bookmarkStart w:name="z3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договорам аннуитета количество аннуитентов превышает цифру один, указываются значения по каждому застрахованному отдельно.</w:t>
      </w:r>
    </w:p>
    <w:bookmarkEnd w:id="244"/>
    <w:bookmarkStart w:name="z33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договор страхования (перестрахования) перестраховывается в нескольких перестраховочных организациях, информация по каждому договору перестрахования указывается отдельной строкой.</w:t>
      </w:r>
    </w:p>
    <w:bookmarkEnd w:id="245"/>
    <w:bookmarkStart w:name="z33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2 указывается вид страхования по классу аннуитетного страхования, за исключением аннуитетного страхования, осуществляемого в рамках обязательного страхования работника от несчастных случаев при исполнении им трудовых (служебных) обязанностей.</w:t>
      </w:r>
    </w:p>
    <w:bookmarkEnd w:id="246"/>
    <w:bookmarkStart w:name="z34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сведений, Форма представляется с нулевыми остатками.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34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48"/>
    <w:bookmarkStart w:name="z34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49"/>
    <w:bookmarkStart w:name="z34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50"/>
    <w:bookmarkStart w:name="z34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страхования (перестрахования), вступивших в силу за последние 12 (двенадцать) месяцев</w:t>
      </w:r>
    </w:p>
    <w:bookmarkEnd w:id="251"/>
    <w:bookmarkStart w:name="z34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33 - I(R)O_M</w:t>
      </w:r>
    </w:p>
    <w:bookmarkEnd w:id="252"/>
    <w:bookmarkStart w:name="z34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3"/>
    <w:bookmarkStart w:name="z34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"___"________20__года</w:t>
      </w:r>
    </w:p>
    <w:bookmarkEnd w:id="254"/>
    <w:bookmarkStart w:name="z35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организация, исламская страховая (перестраховочная) организация</w:t>
      </w:r>
    </w:p>
    <w:bookmarkEnd w:id="255"/>
    <w:bookmarkStart w:name="z3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не позднее 10 (десятого) рабочего дня месяца, следующего за отчетным кварталом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Договоры страхования (перестрахования), вступившие в силу за последние 12 (двенадцать) месяцев</w:t>
      </w:r>
    </w:p>
    <w:bookmarkEnd w:id="257"/>
    <w:bookmarkStart w:name="z3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тенге)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резидентства страхователя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страхователя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юридических лиц) и (или) индивидуальный идентификационный номер (для физических лиц) выгодоприобретателя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(полиса страхования) и (или) дополнительного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страхования и (или) дополнительного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страхования и (или) дополнительного соглашения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страхования и (или) дополнительного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страховой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суммы по договору страхования,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 по договору страхования,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страхового брокера, агента (фамилия, имя, отчество (при его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комиссионного вознаграждения,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расторжения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перестраховщика - резидента Республики Казахстан,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 перестраховщика - нерезидента Республики Казахстан,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резиденту Республики Казахстан по договору перестрахования,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премия нерезиденту Республики Казахстан по договору перестрахования, в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страховой защиты по договору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перестрахования (факультативное и (или) облигаторное), Форма перестрахования (пропорциональное и (или) непропорциональное)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Рейтинговое агентство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расторжения договора перестрахования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 от перестраховщика,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страхового брокера по договору перестрахования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брокера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(перестрахования),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вступивших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последние 12 (двенадцать) месяцев</w:t>
            </w:r>
          </w:p>
        </w:tc>
      </w:tr>
    </w:tbl>
    <w:bookmarkStart w:name="z3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66"/>
    <w:bookmarkStart w:name="z36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договорах страхования (перестрахования), вступивших в силу за последние 12 (двенадцать) месяцев (индекс – 33 - I(R)O_M, периодичность – ежеквартальная)</w:t>
      </w:r>
    </w:p>
    <w:bookmarkEnd w:id="267"/>
    <w:bookmarkStart w:name="z36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8"/>
    <w:bookmarkStart w:name="z36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договорах страхования (перестрахования), вступивших в силу за последние 12 (двенадцать) месяцев" (далее – Форма).</w:t>
      </w:r>
    </w:p>
    <w:bookmarkEnd w:id="269"/>
    <w:bookmarkStart w:name="z36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 (далее – Закон).</w:t>
      </w:r>
    </w:p>
    <w:bookmarkEnd w:id="270"/>
    <w:bookmarkStart w:name="z36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тенге.</w:t>
      </w:r>
    </w:p>
    <w:bookmarkEnd w:id="271"/>
    <w:bookmarkStart w:name="z36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272"/>
    <w:bookmarkStart w:name="z37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3"/>
    <w:bookmarkStart w:name="z37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информация по договорам страхования (перестрахования) и всем дополнительным соглашениям, вступившим в силу за последние 12 (двенадцать) месяцев, предшествующих на отчетную дату.</w:t>
      </w:r>
    </w:p>
    <w:bookmarkEnd w:id="274"/>
    <w:bookmarkStart w:name="z37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Название класса страхования в столбце 2 указывается полностью в соответствии с названием,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законодательными актами Республики Казахстан, регулирующими обязательные виды страхования.</w:t>
      </w:r>
    </w:p>
    <w:bookmarkEnd w:id="275"/>
    <w:bookmarkStart w:name="z37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наименование страхового продукта, разрабатываемого страховой организацией.</w:t>
      </w:r>
    </w:p>
    <w:bookmarkEnd w:id="276"/>
    <w:bookmarkStart w:name="z37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основным договорам страхования (перестрахования) указывается без учета корректировок дополнительных соглашений.</w:t>
      </w:r>
    </w:p>
    <w:bookmarkEnd w:id="277"/>
    <w:bookmarkStart w:name="z37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нескольких дополнительных соглашений, информация по каждому дополнительному соглашению предоставляется в отдельной строке.</w:t>
      </w:r>
    </w:p>
    <w:bookmarkEnd w:id="278"/>
    <w:bookmarkStart w:name="z37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договор страхования перестраховывается в нескольких перестраховочных организациях, информация по каждому договору перестрахования указывается отдельной строкой, при этом информация по договору страхования, указанная в столбцах 2, 3, 4, 5, 6, 8, 9, 10, 11 и 12, подлежит отражению в каждой строке.</w:t>
      </w:r>
    </w:p>
    <w:bookmarkEnd w:id="279"/>
    <w:bookmarkStart w:name="z37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столбце 7 указывается признак связанности, который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Закона.</w:t>
      </w:r>
    </w:p>
    <w:bookmarkEnd w:id="280"/>
    <w:bookmarkStart w:name="z37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сведений, Форма представляется с нулевыми остатками.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275</w:t>
            </w:r>
          </w:p>
        </w:tc>
      </w:tr>
    </w:tbl>
    <w:bookmarkStart w:name="z38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82"/>
    <w:bookmarkStart w:name="z3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83"/>
    <w:bookmarkStart w:name="z3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84"/>
    <w:bookmarkStart w:name="z38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доходах, выплаченных руководящим работникам финансовой организации</w:t>
      </w:r>
    </w:p>
    <w:bookmarkEnd w:id="285"/>
    <w:bookmarkStart w:name="z3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41 - I(R)O_M</w:t>
      </w:r>
    </w:p>
    <w:bookmarkEnd w:id="286"/>
    <w:bookmarkStart w:name="z3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87"/>
    <w:bookmarkStart w:name="z3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288"/>
    <w:bookmarkStart w:name="z3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отчет: страховая (перестраховочная) организация, страховой брокер, исламская страховая (перестраховочная) организация</w:t>
      </w:r>
    </w:p>
    <w:bookmarkEnd w:id="289"/>
    <w:bookmarkStart w:name="z3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ежегодно, в течение 120 (ста двадцати) календарных дней по окончании финансового года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Доходы, выплаченные руководящим работникам финансовой организации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руководящего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нефиксированного вознаграждения к сумме фиксированного и нефиксированного вознаграждения, в процентах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невыплаты нефиксированного вознаграждения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постановления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Казахстан", зарегистрированного в Реестре государственной регистрации нормативных правовых актов под № 7525 (да/нет)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нефиксированное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3" w:id="2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доходах,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руководящим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</w:tbl>
    <w:bookmarkStart w:name="z39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94"/>
    <w:bookmarkStart w:name="z39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доходах, выплаченных руководящим работникам финансовой организации (индекс – 41 - I(R)O_M, периодичность – ежегодная)</w:t>
      </w:r>
    </w:p>
    <w:bookmarkEnd w:id="295"/>
    <w:bookmarkStart w:name="z39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3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доходах, выплаченных руководящим работникам финансовой организации" (далее – Форма).</w:t>
      </w:r>
    </w:p>
    <w:bookmarkEnd w:id="297"/>
    <w:bookmarkStart w:name="z3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страховой деятельности".</w:t>
      </w:r>
    </w:p>
    <w:bookmarkEnd w:id="298"/>
    <w:bookmarkStart w:name="z4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страховой (перестраховочной) организацией, исламской страховой (перестраховочной) организацией, страховым брокером.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99"/>
    <w:bookmarkStart w:name="z4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300"/>
    <w:bookmarkStart w:name="z40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1"/>
    <w:bookmarkStart w:name="z4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отношение нефиксированного вознаграждения к сумме фиксированного и нефиксированного вознаграждения (в процентах).</w:t>
      </w:r>
    </w:p>
    <w:bookmarkEnd w:id="302"/>
    <w:bookmarkStart w:name="z4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наличие фактов невыплаты нефиксированного вознаграждения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брокера, филиала банка-нерезидента Республики Казахстан, филиала страховой (перестраховочной) организации-нерезидента Республики Казахстан, филиала страхового брокера-нерезидента Республики Казахстан", зарегистрированного в Реестре государственной регистрации нормативных правовых актов под № 7525.</w:t>
      </w:r>
    </w:p>
    <w:bookmarkEnd w:id="303"/>
    <w:bookmarkStart w:name="z4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по строке "Итого" указываются итоговые значения фиксированного вознаграждения руководящих работников финансовой организации.</w:t>
      </w:r>
    </w:p>
    <w:bookmarkEnd w:id="304"/>
    <w:bookmarkStart w:name="z4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8 и 9 по строке "Итого" указываются итоговые значения выплаченного и приостановленного нефиксированного вознаграждения руководящих работников финансовой организации.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